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37448" w:rsidR="001E23A6" w:rsidP="00B37448" w:rsidRDefault="00000000" w14:paraId="48B17F3C" w14:textId="77777777" w14:noSpellErr="1">
      <w:pPr>
        <w:pStyle w:val="Nagwek1"/>
        <w:spacing w:line="36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58A9A121" w:rsidR="58A9A121">
        <w:rPr>
          <w:rFonts w:ascii="Times New Roman" w:hAnsi="Times New Roman" w:cs="Times New Roman"/>
          <w:color w:val="auto"/>
          <w:sz w:val="32"/>
          <w:szCs w:val="32"/>
        </w:rPr>
        <w:t xml:space="preserve">III </w:t>
      </w:r>
      <w:r w:rsidRPr="58A9A121" w:rsidR="58A9A121">
        <w:rPr>
          <w:rFonts w:ascii="Times New Roman" w:hAnsi="Times New Roman" w:cs="Times New Roman"/>
          <w:color w:val="auto"/>
          <w:sz w:val="32"/>
          <w:szCs w:val="32"/>
        </w:rPr>
        <w:t>Międzyszkolny</w:t>
      </w:r>
      <w:r w:rsidRPr="58A9A121" w:rsidR="58A9A121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Pr="58A9A121" w:rsidR="58A9A121">
        <w:rPr>
          <w:rFonts w:ascii="Times New Roman" w:hAnsi="Times New Roman" w:cs="Times New Roman"/>
          <w:color w:val="auto"/>
          <w:sz w:val="32"/>
          <w:szCs w:val="32"/>
        </w:rPr>
        <w:t>Konkurs</w:t>
      </w:r>
      <w:r w:rsidRPr="58A9A121" w:rsidR="58A9A121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Pr="58A9A121" w:rsidR="58A9A121">
        <w:rPr>
          <w:rFonts w:ascii="Times New Roman" w:hAnsi="Times New Roman" w:cs="Times New Roman"/>
          <w:color w:val="auto"/>
          <w:sz w:val="32"/>
          <w:szCs w:val="32"/>
        </w:rPr>
        <w:t>Recytatorski</w:t>
      </w:r>
    </w:p>
    <w:p w:rsidRPr="00B37448" w:rsidR="001E23A6" w:rsidP="58A9A121" w:rsidRDefault="00000000" w14:paraId="51F7ACA1" w14:textId="4D82C8E7">
      <w:pPr>
        <w:spacing w:line="360" w:lineRule="auto"/>
        <w:jc w:val="center"/>
        <w:rPr>
          <w:rFonts w:ascii="Times New Roman" w:hAnsi="Times New Roman" w:cs="Times New Roman"/>
          <w:b w:val="1"/>
          <w:bCs w:val="1"/>
          <w:noProof w:val="0"/>
          <w:sz w:val="32"/>
          <w:szCs w:val="32"/>
          <w:lang w:val="pl-PL"/>
        </w:rPr>
      </w:pPr>
      <w:r w:rsidRPr="58A9A121" w:rsidR="58A9A121">
        <w:rPr>
          <w:rFonts w:ascii="Times New Roman" w:hAnsi="Times New Roman" w:cs="Times New Roman"/>
          <w:b w:val="1"/>
          <w:bCs w:val="1"/>
          <w:sz w:val="32"/>
          <w:szCs w:val="32"/>
        </w:rPr>
        <w:t xml:space="preserve">pod </w:t>
      </w:r>
      <w:r w:rsidRPr="58A9A121" w:rsidR="58A9A121">
        <w:rPr>
          <w:rFonts w:ascii="Times New Roman" w:hAnsi="Times New Roman" w:cs="Times New Roman"/>
          <w:b w:val="1"/>
          <w:bCs w:val="1"/>
          <w:noProof w:val="0"/>
          <w:sz w:val="32"/>
          <w:szCs w:val="32"/>
          <w:lang w:val="pl-PL"/>
        </w:rPr>
        <w:t>hasłem</w:t>
      </w:r>
      <w:r w:rsidRPr="58A9A121" w:rsidR="58A9A121">
        <w:rPr>
          <w:rFonts w:ascii="Times New Roman" w:hAnsi="Times New Roman" w:cs="Times New Roman"/>
          <w:b w:val="1"/>
          <w:bCs w:val="1"/>
          <w:noProof w:val="0"/>
          <w:sz w:val="32"/>
          <w:szCs w:val="32"/>
          <w:lang w:val="pl-PL"/>
        </w:rPr>
        <w:t xml:space="preserve"> </w:t>
      </w:r>
      <w:r w:rsidRPr="58A9A121" w:rsidR="58A9A121">
        <w:rPr>
          <w:rFonts w:ascii="Times New Roman" w:hAnsi="Times New Roman" w:cs="Times New Roman"/>
          <w:b w:val="1"/>
          <w:bCs w:val="1"/>
          <w:i w:val="1"/>
          <w:iCs w:val="1"/>
          <w:sz w:val="32"/>
          <w:szCs w:val="32"/>
        </w:rPr>
        <w:t xml:space="preserve">Humor Jana z </w:t>
      </w:r>
      <w:r w:rsidRPr="58A9A121" w:rsidR="58A9A121">
        <w:rPr>
          <w:rFonts w:ascii="Times New Roman" w:hAnsi="Times New Roman" w:cs="Times New Roman"/>
          <w:b w:val="1"/>
          <w:bCs w:val="1"/>
          <w:i w:val="1"/>
          <w:iCs w:val="1"/>
          <w:noProof w:val="0"/>
          <w:sz w:val="32"/>
          <w:szCs w:val="32"/>
          <w:lang w:val="pl-PL"/>
        </w:rPr>
        <w:t>Czarnolasu</w:t>
      </w:r>
      <w:r w:rsidRPr="58A9A121" w:rsidR="58A9A121">
        <w:rPr>
          <w:rFonts w:ascii="Times New Roman" w:hAnsi="Times New Roman" w:cs="Times New Roman"/>
          <w:b w:val="1"/>
          <w:bCs w:val="1"/>
          <w:i w:val="1"/>
          <w:iCs w:val="1"/>
          <w:noProof w:val="0"/>
          <w:sz w:val="32"/>
          <w:szCs w:val="32"/>
          <w:lang w:val="pl-PL"/>
        </w:rPr>
        <w:t xml:space="preserve"> – </w:t>
      </w:r>
      <w:r w:rsidRPr="58A9A121" w:rsidR="58A9A121">
        <w:rPr>
          <w:rFonts w:ascii="Times New Roman" w:hAnsi="Times New Roman" w:cs="Times New Roman"/>
          <w:b w:val="1"/>
          <w:bCs w:val="1"/>
          <w:i w:val="1"/>
          <w:iCs w:val="1"/>
          <w:noProof w:val="0"/>
          <w:sz w:val="32"/>
          <w:szCs w:val="32"/>
          <w:lang w:val="pl-PL"/>
        </w:rPr>
        <w:t>poezja</w:t>
      </w:r>
      <w:r w:rsidRPr="58A9A121" w:rsidR="58A9A121">
        <w:rPr>
          <w:rFonts w:ascii="Times New Roman" w:hAnsi="Times New Roman" w:cs="Times New Roman"/>
          <w:b w:val="1"/>
          <w:bCs w:val="1"/>
          <w:i w:val="1"/>
          <w:iCs w:val="1"/>
          <w:noProof w:val="0"/>
          <w:sz w:val="32"/>
          <w:szCs w:val="32"/>
          <w:lang w:val="pl-PL"/>
        </w:rPr>
        <w:t xml:space="preserve"> z </w:t>
      </w:r>
      <w:r w:rsidRPr="58A9A121" w:rsidR="58A9A121">
        <w:rPr>
          <w:rFonts w:ascii="Times New Roman" w:hAnsi="Times New Roman" w:cs="Times New Roman"/>
          <w:b w:val="1"/>
          <w:bCs w:val="1"/>
          <w:i w:val="1"/>
          <w:iCs w:val="1"/>
          <w:noProof w:val="0"/>
          <w:sz w:val="32"/>
          <w:szCs w:val="32"/>
          <w:lang w:val="pl-PL"/>
        </w:rPr>
        <w:t>uśmiechem</w:t>
      </w:r>
    </w:p>
    <w:p w:rsidRPr="00B37448" w:rsidR="00B37448" w:rsidP="00B37448" w:rsidRDefault="00B37448" w14:paraId="634F6FAC" w14:textId="77777777" w14:noSpellErr="1"/>
    <w:p w:rsidRPr="00B37448" w:rsidR="001E23A6" w:rsidP="00B37448" w:rsidRDefault="00000000" w14:paraId="25A67B46" w14:textId="77777777" w14:noSpellErr="1">
      <w:pPr>
        <w:pStyle w:val="Nagwek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58A9A121" w:rsidR="58A9A121">
        <w:rPr>
          <w:rFonts w:ascii="Times New Roman" w:hAnsi="Times New Roman" w:cs="Times New Roman"/>
          <w:color w:val="auto"/>
          <w:sz w:val="24"/>
          <w:szCs w:val="24"/>
        </w:rPr>
        <w:t>CELE KONKURSU</w:t>
      </w:r>
    </w:p>
    <w:p w:rsidRPr="00B37448" w:rsidR="001E23A6" w:rsidP="58A9A121" w:rsidRDefault="00000000" w14:paraId="7ED3FDA6" w14:textId="77777777" w14:noSpellErr="1">
      <w:pPr>
        <w:pStyle w:val="Listanumerowan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58A9A121" w:rsidR="58A9A121">
        <w:rPr>
          <w:rFonts w:ascii="Times New Roman" w:hAnsi="Times New Roman" w:cs="Times New Roman"/>
          <w:sz w:val="24"/>
          <w:szCs w:val="24"/>
        </w:rPr>
        <w:t>Pokazanie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Jana </w:t>
      </w:r>
      <w:r w:rsidRPr="58A9A121" w:rsidR="58A9A121">
        <w:rPr>
          <w:rFonts w:ascii="Times New Roman" w:hAnsi="Times New Roman" w:cs="Times New Roman"/>
          <w:sz w:val="24"/>
          <w:szCs w:val="24"/>
        </w:rPr>
        <w:t>Kochanowskiego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jako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poety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z </w:t>
      </w:r>
      <w:r w:rsidRPr="58A9A121" w:rsidR="58A9A121">
        <w:rPr>
          <w:rFonts w:ascii="Times New Roman" w:hAnsi="Times New Roman" w:cs="Times New Roman"/>
          <w:sz w:val="24"/>
          <w:szCs w:val="24"/>
        </w:rPr>
        <w:t>poczuciem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humoru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, </w:t>
      </w:r>
      <w:r w:rsidRPr="58A9A121" w:rsidR="58A9A121">
        <w:rPr>
          <w:rFonts w:ascii="Times New Roman" w:hAnsi="Times New Roman" w:cs="Times New Roman"/>
          <w:sz w:val="24"/>
          <w:szCs w:val="24"/>
        </w:rPr>
        <w:t>bliskiego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także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współczesnym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uczniom</w:t>
      </w:r>
      <w:r w:rsidRPr="58A9A121" w:rsidR="58A9A121">
        <w:rPr>
          <w:rFonts w:ascii="Times New Roman" w:hAnsi="Times New Roman" w:cs="Times New Roman"/>
          <w:sz w:val="24"/>
          <w:szCs w:val="24"/>
        </w:rPr>
        <w:t>.</w:t>
      </w:r>
    </w:p>
    <w:p w:rsidRPr="00B37448" w:rsidR="001E23A6" w:rsidP="58A9A121" w:rsidRDefault="00000000" w14:paraId="25B6C59D" w14:textId="77777777" w14:noSpellErr="1">
      <w:pPr>
        <w:pStyle w:val="Listanumerowan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58A9A121" w:rsidR="58A9A121">
        <w:rPr>
          <w:rFonts w:ascii="Times New Roman" w:hAnsi="Times New Roman" w:cs="Times New Roman"/>
          <w:sz w:val="24"/>
          <w:szCs w:val="24"/>
        </w:rPr>
        <w:t>Popularyzacja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polskiej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poezji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lekkiej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, </w:t>
      </w:r>
      <w:r w:rsidRPr="58A9A121" w:rsidR="58A9A121">
        <w:rPr>
          <w:rFonts w:ascii="Times New Roman" w:hAnsi="Times New Roman" w:cs="Times New Roman"/>
          <w:sz w:val="24"/>
          <w:szCs w:val="24"/>
        </w:rPr>
        <w:t>radosnej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i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przewrotnej</w:t>
      </w:r>
      <w:r w:rsidRPr="58A9A121" w:rsidR="58A9A121">
        <w:rPr>
          <w:rFonts w:ascii="Times New Roman" w:hAnsi="Times New Roman" w:cs="Times New Roman"/>
          <w:sz w:val="24"/>
          <w:szCs w:val="24"/>
        </w:rPr>
        <w:t>.</w:t>
      </w:r>
    </w:p>
    <w:p w:rsidRPr="00B37448" w:rsidR="001E23A6" w:rsidP="58A9A121" w:rsidRDefault="00000000" w14:paraId="6FC7D8B2" w14:textId="77777777" w14:noSpellErr="1">
      <w:pPr>
        <w:pStyle w:val="Listanumerowan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58A9A121" w:rsidR="58A9A121">
        <w:rPr>
          <w:rFonts w:ascii="Times New Roman" w:hAnsi="Times New Roman" w:cs="Times New Roman"/>
          <w:sz w:val="24"/>
          <w:szCs w:val="24"/>
        </w:rPr>
        <w:t>Rozwijanie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zdolności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recytatorskich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uczniów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szkół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podstawowych</w:t>
      </w:r>
      <w:r w:rsidRPr="58A9A121" w:rsidR="58A9A121">
        <w:rPr>
          <w:rFonts w:ascii="Times New Roman" w:hAnsi="Times New Roman" w:cs="Times New Roman"/>
          <w:sz w:val="24"/>
          <w:szCs w:val="24"/>
        </w:rPr>
        <w:t>.</w:t>
      </w:r>
    </w:p>
    <w:p w:rsidRPr="00B37448" w:rsidR="001E23A6" w:rsidP="58A9A121" w:rsidRDefault="00000000" w14:paraId="60D11B80" w14:textId="77777777" w14:noSpellErr="1">
      <w:pPr>
        <w:pStyle w:val="Listanumerowan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58A9A121" w:rsidR="58A9A121">
        <w:rPr>
          <w:rFonts w:ascii="Times New Roman" w:hAnsi="Times New Roman" w:cs="Times New Roman"/>
          <w:sz w:val="24"/>
          <w:szCs w:val="24"/>
        </w:rPr>
        <w:t>Kształtowanie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wrażliwości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na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piękno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słowa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mówionego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i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jego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artystyczną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interpretację</w:t>
      </w:r>
      <w:r w:rsidRPr="58A9A121" w:rsidR="58A9A121">
        <w:rPr>
          <w:rFonts w:ascii="Times New Roman" w:hAnsi="Times New Roman" w:cs="Times New Roman"/>
          <w:sz w:val="24"/>
          <w:szCs w:val="24"/>
        </w:rPr>
        <w:t>.</w:t>
      </w:r>
    </w:p>
    <w:p w:rsidRPr="00B37448" w:rsidR="001E23A6" w:rsidP="58A9A121" w:rsidRDefault="00000000" w14:paraId="5118DAA3" w14:textId="77777777" w14:noSpellErr="1">
      <w:pPr>
        <w:pStyle w:val="Listanumerowan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58A9A121" w:rsidR="58A9A121">
        <w:rPr>
          <w:rFonts w:ascii="Times New Roman" w:hAnsi="Times New Roman" w:cs="Times New Roman"/>
          <w:sz w:val="24"/>
          <w:szCs w:val="24"/>
        </w:rPr>
        <w:t>Integracja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uczniów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łódzkich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szkół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podstawowych</w:t>
      </w:r>
      <w:r w:rsidRPr="58A9A121" w:rsidR="58A9A121">
        <w:rPr>
          <w:rFonts w:ascii="Times New Roman" w:hAnsi="Times New Roman" w:cs="Times New Roman"/>
          <w:sz w:val="24"/>
          <w:szCs w:val="24"/>
        </w:rPr>
        <w:t>.</w:t>
      </w:r>
    </w:p>
    <w:p w:rsidRPr="00B37448" w:rsidR="001E23A6" w:rsidP="00B37448" w:rsidRDefault="00000000" w14:paraId="41887096" w14:textId="77777777" w14:noSpellErr="1">
      <w:pPr>
        <w:pStyle w:val="Nagwek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58A9A121" w:rsidR="58A9A121">
        <w:rPr>
          <w:rFonts w:ascii="Times New Roman" w:hAnsi="Times New Roman" w:cs="Times New Roman"/>
          <w:color w:val="auto"/>
          <w:sz w:val="24"/>
          <w:szCs w:val="24"/>
        </w:rPr>
        <w:t>PRZEBIEG KONKURSU</w:t>
      </w:r>
    </w:p>
    <w:p w:rsidRPr="00B37448" w:rsidR="001E23A6" w:rsidP="00B37448" w:rsidRDefault="00000000" w14:paraId="2A540E60" w14:textId="67DAAA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58A9A121" w:rsidR="58A9A121">
        <w:rPr>
          <w:rFonts w:ascii="Times New Roman" w:hAnsi="Times New Roman" w:cs="Times New Roman"/>
          <w:sz w:val="24"/>
          <w:szCs w:val="24"/>
        </w:rPr>
        <w:t xml:space="preserve">- 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do 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>03.11.2025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r. –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>zgłoszenie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 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>uczestnictwa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. 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>Należy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 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>wysłać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 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>kartę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 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>zgłoszeń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 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>oraz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 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>załącznik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 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>2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 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>na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 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>adres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 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>mailowy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: </w:t>
      </w:r>
      <w:hyperlink r:id="Rf9f8a844634f41f3">
        <w:r w:rsidRPr="58A9A121" w:rsidR="58A9A121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n.stolarska@zszp3.elodz.edu.pl</w:t>
        </w:r>
      </w:hyperlink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lub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a.sobolewska@zszp3.elodz.edu.pl</w:t>
      </w:r>
    </w:p>
    <w:p w:rsidRPr="00B37448" w:rsidR="00FF12E8" w:rsidP="00B37448" w:rsidRDefault="00000000" w14:paraId="0DF28B9B" w14:noSpellErr="1" w14:textId="412E6A15">
      <w:pPr>
        <w:spacing w:line="360" w:lineRule="auto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>- 25.11.2025 r.:</w:t>
      </w:r>
    </w:p>
    <w:p w:rsidRPr="00B37448" w:rsidR="00FF12E8" w:rsidP="58A9A121" w:rsidRDefault="00000000" w14:paraId="3DA01931" w14:textId="34C23B7E">
      <w:pPr>
        <w:spacing w:line="360" w:lineRule="auto"/>
        <w:rPr>
          <w:rFonts w:ascii="Times New Roman" w:hAnsi="Times New Roman" w:cs="Times New Roman"/>
          <w:noProof w:val="0"/>
          <w:sz w:val="24"/>
          <w:szCs w:val="24"/>
          <w:lang w:val="pl-PL"/>
        </w:rPr>
      </w:pPr>
      <w:r w:rsidRPr="58A9A121" w:rsidR="58A9A121">
        <w:rPr>
          <w:rFonts w:ascii="Times New Roman" w:hAnsi="Times New Roman" w:cs="Times New Roman"/>
          <w:b w:val="1"/>
          <w:bCs w:val="1"/>
          <w:noProof w:val="0"/>
          <w:sz w:val="24"/>
          <w:szCs w:val="24"/>
          <w:lang w:val="pl-PL"/>
        </w:rPr>
        <w:t>godz</w:t>
      </w:r>
      <w:r w:rsidRPr="58A9A121" w:rsidR="58A9A121">
        <w:rPr>
          <w:rFonts w:ascii="Times New Roman" w:hAnsi="Times New Roman" w:cs="Times New Roman"/>
          <w:b w:val="1"/>
          <w:bCs w:val="1"/>
          <w:noProof w:val="0"/>
          <w:sz w:val="24"/>
          <w:szCs w:val="24"/>
          <w:lang w:val="pl-PL"/>
        </w:rPr>
        <w:t xml:space="preserve">. </w:t>
      </w:r>
      <w:r w:rsidRPr="58A9A121" w:rsidR="58A9A121">
        <w:rPr>
          <w:rFonts w:ascii="Times New Roman" w:hAnsi="Times New Roman" w:cs="Times New Roman"/>
          <w:b w:val="1"/>
          <w:bCs w:val="1"/>
          <w:noProof w:val="0"/>
          <w:sz w:val="24"/>
          <w:szCs w:val="24"/>
          <w:lang w:val="pl-PL"/>
        </w:rPr>
        <w:t xml:space="preserve">10.00 - 11.30 </w:t>
      </w:r>
      <w:r w:rsidRPr="58A9A121" w:rsidR="58A9A121">
        <w:rPr>
          <w:rFonts w:ascii="Times New Roman" w:hAnsi="Times New Roman" w:cs="Times New Roman"/>
          <w:b w:val="1"/>
          <w:bCs w:val="1"/>
          <w:noProof w:val="0"/>
          <w:sz w:val="24"/>
          <w:szCs w:val="24"/>
          <w:lang w:val="pl-PL"/>
        </w:rPr>
        <w:t>–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 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>przesłuchania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 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>konkursowe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 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w 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>Ośrodku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 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>Kultury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 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>Górna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>.</w:t>
      </w:r>
    </w:p>
    <w:p w:rsidRPr="00B37448" w:rsidR="001E23A6" w:rsidP="58A9A121" w:rsidRDefault="00FF12E8" w14:paraId="364521F6" w14:textId="47AC36E1">
      <w:pPr>
        <w:spacing w:line="360" w:lineRule="auto"/>
        <w:rPr>
          <w:rFonts w:ascii="Times New Roman" w:hAnsi="Times New Roman" w:cs="Times New Roman"/>
          <w:noProof w:val="0"/>
          <w:sz w:val="24"/>
          <w:szCs w:val="24"/>
          <w:lang w:val="pl-PL"/>
        </w:rPr>
      </w:pPr>
      <w:r w:rsidRPr="58A9A121" w:rsidR="58A9A121">
        <w:rPr>
          <w:rFonts w:ascii="Times New Roman" w:hAnsi="Times New Roman" w:cs="Times New Roman"/>
          <w:b w:val="1"/>
          <w:bCs w:val="1"/>
          <w:noProof w:val="0"/>
          <w:sz w:val="24"/>
          <w:szCs w:val="24"/>
          <w:lang w:val="pl-PL"/>
        </w:rPr>
        <w:t>godz</w:t>
      </w:r>
      <w:r w:rsidRPr="58A9A121" w:rsidR="58A9A121">
        <w:rPr>
          <w:rFonts w:ascii="Times New Roman" w:hAnsi="Times New Roman" w:cs="Times New Roman"/>
          <w:b w:val="1"/>
          <w:bCs w:val="1"/>
          <w:noProof w:val="0"/>
          <w:sz w:val="24"/>
          <w:szCs w:val="24"/>
          <w:lang w:val="pl-PL"/>
        </w:rPr>
        <w:t>. 12.30 –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 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>ogłoszenie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 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>wyników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, 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>rozdanie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 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>nagród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 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w 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>Ośrodku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 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>Kultury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 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>Górna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>.</w:t>
      </w:r>
    </w:p>
    <w:p w:rsidRPr="00B37448" w:rsidR="001E23A6" w:rsidP="00B37448" w:rsidRDefault="00000000" w14:paraId="1534B482" w14:textId="77777777" w14:noSpellErr="1">
      <w:pPr>
        <w:pStyle w:val="Nagwek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58A9A121" w:rsidR="58A9A121">
        <w:rPr>
          <w:rFonts w:ascii="Times New Roman" w:hAnsi="Times New Roman" w:cs="Times New Roman"/>
          <w:color w:val="auto"/>
          <w:sz w:val="24"/>
          <w:szCs w:val="24"/>
        </w:rPr>
        <w:t>REGULAMIN KONKURSU</w:t>
      </w:r>
    </w:p>
    <w:p w:rsidRPr="00B37448" w:rsidR="001E23A6" w:rsidP="58A9A121" w:rsidRDefault="00000000" w14:paraId="21FDA669" w14:textId="77777777" w14:noSpellErr="1">
      <w:pPr>
        <w:pStyle w:val="Listanumerowan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58A9A121" w:rsidR="58A9A121">
        <w:rPr>
          <w:rFonts w:ascii="Times New Roman" w:hAnsi="Times New Roman" w:cs="Times New Roman"/>
          <w:sz w:val="24"/>
          <w:szCs w:val="24"/>
        </w:rPr>
        <w:t xml:space="preserve">W </w:t>
      </w:r>
      <w:r w:rsidRPr="58A9A121" w:rsidR="58A9A121">
        <w:rPr>
          <w:rFonts w:ascii="Times New Roman" w:hAnsi="Times New Roman" w:cs="Times New Roman"/>
          <w:sz w:val="24"/>
          <w:szCs w:val="24"/>
        </w:rPr>
        <w:t>konkursie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mogą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brać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udział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uczniowie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łódzkich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szkół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podstawowych</w:t>
      </w:r>
      <w:r w:rsidRPr="58A9A121" w:rsidR="58A9A121">
        <w:rPr>
          <w:rFonts w:ascii="Times New Roman" w:hAnsi="Times New Roman" w:cs="Times New Roman"/>
          <w:sz w:val="24"/>
          <w:szCs w:val="24"/>
        </w:rPr>
        <w:t>.</w:t>
      </w:r>
    </w:p>
    <w:p w:rsidRPr="00B37448" w:rsidR="001E23A6" w:rsidP="58A9A121" w:rsidRDefault="00000000" w14:paraId="1AE5D30D" w14:textId="77777777" w14:noSpellErr="1">
      <w:pPr>
        <w:pStyle w:val="Listanumerowan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58A9A121" w:rsidR="58A9A121">
        <w:rPr>
          <w:rFonts w:ascii="Times New Roman" w:hAnsi="Times New Roman" w:cs="Times New Roman"/>
          <w:sz w:val="24"/>
          <w:szCs w:val="24"/>
        </w:rPr>
        <w:t>Każda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szkoła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może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zgłosić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maksymalnie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>sześciu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>uczestników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>.</w:t>
      </w:r>
    </w:p>
    <w:p w:rsidRPr="00B37448" w:rsidR="001E23A6" w:rsidP="58A9A121" w:rsidRDefault="00000000" w14:paraId="7DDE6971" w14:textId="3D2AE1E0">
      <w:pPr>
        <w:pStyle w:val="Listanumerowana"/>
        <w:spacing w:line="360" w:lineRule="auto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>Zadaniem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>uczestnika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jest 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>recytacja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>jednej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>fraszki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Jana 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>Kochanowskiego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>oraz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>jednego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>wiersza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>dowolnego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>polskiego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>autora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, 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>który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>posiada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>lekki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, 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>wesoły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, 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>humorystyczny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>lub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>przewrotny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>charakter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>.</w:t>
      </w:r>
    </w:p>
    <w:p w:rsidRPr="00B37448" w:rsidR="001E23A6" w:rsidP="58A9A121" w:rsidRDefault="00000000" w14:paraId="58801E71" w14:textId="77777777" w14:noSpellErr="1">
      <w:pPr>
        <w:pStyle w:val="Listanumerowan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58A9A121" w:rsidR="58A9A121">
        <w:rPr>
          <w:rFonts w:ascii="Times New Roman" w:hAnsi="Times New Roman" w:cs="Times New Roman"/>
          <w:sz w:val="24"/>
          <w:szCs w:val="24"/>
        </w:rPr>
        <w:t>Utwór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należy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zaprezentować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z </w:t>
      </w:r>
      <w:r w:rsidRPr="58A9A121" w:rsidR="58A9A121">
        <w:rPr>
          <w:rFonts w:ascii="Times New Roman" w:hAnsi="Times New Roman" w:cs="Times New Roman"/>
          <w:sz w:val="24"/>
          <w:szCs w:val="24"/>
        </w:rPr>
        <w:t>pamięci</w:t>
      </w:r>
      <w:r w:rsidRPr="58A9A121" w:rsidR="58A9A121">
        <w:rPr>
          <w:rFonts w:ascii="Times New Roman" w:hAnsi="Times New Roman" w:cs="Times New Roman"/>
          <w:sz w:val="24"/>
          <w:szCs w:val="24"/>
        </w:rPr>
        <w:t>.</w:t>
      </w:r>
    </w:p>
    <w:p w:rsidRPr="00B37448" w:rsidR="001E23A6" w:rsidP="58A9A121" w:rsidRDefault="00000000" w14:paraId="461CC1C6" w14:textId="77777777">
      <w:pPr>
        <w:pStyle w:val="Listanumerowan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58A9A121" w:rsidR="58A9A121">
        <w:rPr>
          <w:rFonts w:ascii="Times New Roman" w:hAnsi="Times New Roman" w:cs="Times New Roman"/>
          <w:sz w:val="24"/>
          <w:szCs w:val="24"/>
        </w:rPr>
        <w:t>Występ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może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być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wzbogacony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o </w:t>
      </w:r>
      <w:r w:rsidRPr="58A9A121" w:rsidR="58A9A121">
        <w:rPr>
          <w:rFonts w:ascii="Times New Roman" w:hAnsi="Times New Roman" w:cs="Times New Roman"/>
          <w:sz w:val="24"/>
          <w:szCs w:val="24"/>
        </w:rPr>
        <w:t>środki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teatralne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(</w:t>
      </w:r>
      <w:r w:rsidRPr="58A9A121" w:rsidR="58A9A121">
        <w:rPr>
          <w:rFonts w:ascii="Times New Roman" w:hAnsi="Times New Roman" w:cs="Times New Roman"/>
          <w:sz w:val="24"/>
          <w:szCs w:val="24"/>
        </w:rPr>
        <w:t>przebranie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, gest, </w:t>
      </w:r>
      <w:r w:rsidRPr="58A9A121" w:rsidR="58A9A121">
        <w:rPr>
          <w:rFonts w:ascii="Times New Roman" w:hAnsi="Times New Roman" w:cs="Times New Roman"/>
          <w:sz w:val="24"/>
          <w:szCs w:val="24"/>
        </w:rPr>
        <w:t>rekwizyt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, </w:t>
      </w:r>
      <w:r w:rsidRPr="58A9A121" w:rsidR="58A9A121">
        <w:rPr>
          <w:rFonts w:ascii="Times New Roman" w:hAnsi="Times New Roman" w:cs="Times New Roman"/>
          <w:sz w:val="24"/>
          <w:szCs w:val="24"/>
        </w:rPr>
        <w:t>ruch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sceniczny</w:t>
      </w:r>
      <w:r w:rsidRPr="58A9A121" w:rsidR="58A9A121">
        <w:rPr>
          <w:rFonts w:ascii="Times New Roman" w:hAnsi="Times New Roman" w:cs="Times New Roman"/>
          <w:sz w:val="24"/>
          <w:szCs w:val="24"/>
        </w:rPr>
        <w:t>).</w:t>
      </w:r>
    </w:p>
    <w:p w:rsidRPr="00B37448" w:rsidR="00B37448" w:rsidP="00B37448" w:rsidRDefault="00B37448" w14:paraId="0093F0B2" w14:textId="77777777" w14:noSpellErr="1">
      <w:pPr>
        <w:pStyle w:val="Listanumerowana"/>
        <w:numPr>
          <w:ilvl w:val="0"/>
          <w:numId w:val="0"/>
        </w:num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Pr="00B37448" w:rsidR="00B37448" w:rsidP="00B37448" w:rsidRDefault="00B37448" w14:paraId="05123962" w14:textId="77777777" w14:noSpellErr="1">
      <w:pPr>
        <w:pStyle w:val="Listanumerowana"/>
        <w:numPr>
          <w:ilvl w:val="0"/>
          <w:numId w:val="0"/>
        </w:num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Pr="00B37448" w:rsidR="001E23A6" w:rsidP="00B37448" w:rsidRDefault="00000000" w14:paraId="584291E9" w14:textId="77777777" w14:noSpellErr="1">
      <w:pPr>
        <w:pStyle w:val="Nagwek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58A9A121" w:rsidR="58A9A121">
        <w:rPr>
          <w:rFonts w:ascii="Times New Roman" w:hAnsi="Times New Roman" w:cs="Times New Roman"/>
          <w:color w:val="auto"/>
          <w:sz w:val="24"/>
          <w:szCs w:val="24"/>
        </w:rPr>
        <w:t>KRYTERIA OCENY</w:t>
      </w:r>
    </w:p>
    <w:p w:rsidRPr="00B37448" w:rsidR="00E12802" w:rsidP="58A9A121" w:rsidRDefault="00E12802" w14:paraId="0121271E" w14:textId="2C4E81FB">
      <w:pPr>
        <w:spacing w:line="360" w:lineRule="auto"/>
        <w:rPr>
          <w:rFonts w:ascii="Times New Roman" w:hAnsi="Times New Roman" w:cs="Times New Roman"/>
          <w:noProof w:val="0"/>
          <w:sz w:val="24"/>
          <w:szCs w:val="24"/>
          <w:lang w:val="pl-PL"/>
        </w:rPr>
      </w:pPr>
      <w:r w:rsidRPr="58A9A121" w:rsidR="58A9A121">
        <w:rPr>
          <w:rFonts w:ascii="Times New Roman" w:hAnsi="Times New Roman" w:cs="Times New Roman"/>
          <w:sz w:val="24"/>
          <w:szCs w:val="24"/>
        </w:rPr>
        <w:t>1.Uczestnicy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 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>będą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 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>oceniani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 w 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>dwóch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 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>kategoriach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 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>wiekowych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>:</w:t>
      </w:r>
    </w:p>
    <w:p w:rsidRPr="00B37448" w:rsidR="001E23A6" w:rsidP="58A9A121" w:rsidRDefault="00000000" w14:paraId="3269B927" w14:textId="77777777" w14:noSpellErr="1">
      <w:pPr>
        <w:spacing w:line="360" w:lineRule="auto"/>
        <w:rPr>
          <w:rFonts w:ascii="Times New Roman" w:hAnsi="Times New Roman" w:cs="Times New Roman"/>
          <w:noProof w:val="0"/>
          <w:sz w:val="24"/>
          <w:szCs w:val="24"/>
          <w:lang w:val="pl-PL"/>
        </w:rPr>
      </w:pP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- 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>klasy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 IV–VI,</w:t>
      </w:r>
    </w:p>
    <w:p w:rsidRPr="00B37448" w:rsidR="001E23A6" w:rsidP="58A9A121" w:rsidRDefault="00000000" w14:paraId="1CF0D3D4" w14:textId="77777777">
      <w:pPr>
        <w:spacing w:line="360" w:lineRule="auto"/>
        <w:rPr>
          <w:rFonts w:ascii="Times New Roman" w:hAnsi="Times New Roman" w:cs="Times New Roman"/>
          <w:noProof w:val="0"/>
          <w:sz w:val="24"/>
          <w:szCs w:val="24"/>
          <w:lang w:val="pl-PL"/>
        </w:rPr>
      </w:pP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- 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>klasy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 VII–VIII.</w:t>
      </w:r>
    </w:p>
    <w:p w:rsidRPr="00B37448" w:rsidR="001E23A6" w:rsidP="58A9A121" w:rsidRDefault="00000000" w14:paraId="5DFB2A81" w14:textId="3B5A5FCD" w14:noSpellErr="1">
      <w:pPr>
        <w:spacing w:line="360" w:lineRule="auto"/>
        <w:rPr>
          <w:rFonts w:ascii="Times New Roman" w:hAnsi="Times New Roman" w:cs="Times New Roman"/>
          <w:noProof w:val="0"/>
          <w:sz w:val="24"/>
          <w:szCs w:val="24"/>
          <w:lang w:val="pl-PL"/>
        </w:rPr>
      </w:pPr>
      <w:r>
        <w:br/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>2.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 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>Ocenie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 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>podlegać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 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>będzie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>:</w:t>
      </w:r>
    </w:p>
    <w:p w:rsidRPr="00B37448" w:rsidR="001E23A6" w:rsidP="00B37448" w:rsidRDefault="00000000" w14:paraId="079A8370" w14:textId="77777777" w14:noSpellErr="1">
      <w:pPr>
        <w:pStyle w:val="Listapunktowan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58A9A121" w:rsidR="58A9A121">
        <w:rPr>
          <w:rFonts w:ascii="Times New Roman" w:hAnsi="Times New Roman" w:cs="Times New Roman"/>
          <w:sz w:val="24"/>
          <w:szCs w:val="24"/>
        </w:rPr>
        <w:t>dobór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tekstu</w:t>
      </w:r>
      <w:r w:rsidRPr="58A9A121" w:rsidR="58A9A121">
        <w:rPr>
          <w:rFonts w:ascii="Times New Roman" w:hAnsi="Times New Roman" w:cs="Times New Roman"/>
          <w:sz w:val="24"/>
          <w:szCs w:val="24"/>
        </w:rPr>
        <w:t>,</w:t>
      </w:r>
    </w:p>
    <w:p w:rsidRPr="00B37448" w:rsidR="001E23A6" w:rsidP="00B37448" w:rsidRDefault="00000000" w14:paraId="4DB11ABB" w14:textId="77777777" w14:noSpellErr="1">
      <w:pPr>
        <w:pStyle w:val="Listapunktowan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58A9A121" w:rsidR="58A9A121">
        <w:rPr>
          <w:rFonts w:ascii="Times New Roman" w:hAnsi="Times New Roman" w:cs="Times New Roman"/>
          <w:sz w:val="24"/>
          <w:szCs w:val="24"/>
        </w:rPr>
        <w:t>interpretacja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i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umiejętność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oddania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humoru</w:t>
      </w:r>
      <w:r w:rsidRPr="58A9A121" w:rsidR="58A9A121">
        <w:rPr>
          <w:rFonts w:ascii="Times New Roman" w:hAnsi="Times New Roman" w:cs="Times New Roman"/>
          <w:sz w:val="24"/>
          <w:szCs w:val="24"/>
        </w:rPr>
        <w:t>,</w:t>
      </w:r>
    </w:p>
    <w:p w:rsidRPr="00B37448" w:rsidR="001E23A6" w:rsidP="00B37448" w:rsidRDefault="00000000" w14:paraId="1E5B56DF" w14:textId="77777777" w14:noSpellErr="1">
      <w:pPr>
        <w:pStyle w:val="Listapunktowan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58A9A121" w:rsidR="58A9A121">
        <w:rPr>
          <w:rFonts w:ascii="Times New Roman" w:hAnsi="Times New Roman" w:cs="Times New Roman"/>
          <w:sz w:val="24"/>
          <w:szCs w:val="24"/>
        </w:rPr>
        <w:t>pamięciowe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opanowanie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utworu</w:t>
      </w:r>
      <w:r w:rsidRPr="58A9A121" w:rsidR="58A9A121">
        <w:rPr>
          <w:rFonts w:ascii="Times New Roman" w:hAnsi="Times New Roman" w:cs="Times New Roman"/>
          <w:sz w:val="24"/>
          <w:szCs w:val="24"/>
        </w:rPr>
        <w:t>,</w:t>
      </w:r>
    </w:p>
    <w:p w:rsidRPr="00B37448" w:rsidR="001E23A6" w:rsidP="00B37448" w:rsidRDefault="00000000" w14:paraId="312061CF" w14:textId="77777777" w14:noSpellErr="1">
      <w:pPr>
        <w:pStyle w:val="Listapunktowan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58A9A121" w:rsidR="58A9A121">
        <w:rPr>
          <w:rFonts w:ascii="Times New Roman" w:hAnsi="Times New Roman" w:cs="Times New Roman"/>
          <w:sz w:val="24"/>
          <w:szCs w:val="24"/>
        </w:rPr>
        <w:t>dykcja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i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wyrazistość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mowy</w:t>
      </w:r>
      <w:r w:rsidRPr="58A9A121" w:rsidR="58A9A121">
        <w:rPr>
          <w:rFonts w:ascii="Times New Roman" w:hAnsi="Times New Roman" w:cs="Times New Roman"/>
          <w:sz w:val="24"/>
          <w:szCs w:val="24"/>
        </w:rPr>
        <w:t>,</w:t>
      </w:r>
    </w:p>
    <w:p w:rsidRPr="00B37448" w:rsidR="001E23A6" w:rsidP="00B37448" w:rsidRDefault="00000000" w14:paraId="42550FE6" w14:textId="77777777" w14:noSpellErr="1">
      <w:pPr>
        <w:pStyle w:val="Listapunktowan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58A9A121" w:rsidR="58A9A121">
        <w:rPr>
          <w:rFonts w:ascii="Times New Roman" w:hAnsi="Times New Roman" w:cs="Times New Roman"/>
          <w:sz w:val="24"/>
          <w:szCs w:val="24"/>
        </w:rPr>
        <w:t>ogólny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wyraz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artystyczny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i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kontakt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z </w:t>
      </w:r>
      <w:r w:rsidRPr="58A9A121" w:rsidR="58A9A121">
        <w:rPr>
          <w:rFonts w:ascii="Times New Roman" w:hAnsi="Times New Roman" w:cs="Times New Roman"/>
          <w:sz w:val="24"/>
          <w:szCs w:val="24"/>
        </w:rPr>
        <w:t>publicznością</w:t>
      </w:r>
      <w:r w:rsidRPr="58A9A121" w:rsidR="58A9A121">
        <w:rPr>
          <w:rFonts w:ascii="Times New Roman" w:hAnsi="Times New Roman" w:cs="Times New Roman"/>
          <w:sz w:val="24"/>
          <w:szCs w:val="24"/>
        </w:rPr>
        <w:t>.</w:t>
      </w:r>
    </w:p>
    <w:p w:rsidRPr="00B37448" w:rsidR="001E23A6" w:rsidP="00B37448" w:rsidRDefault="00000000" w14:paraId="544FD241" w14:textId="77777777" w14:noSpellErr="1">
      <w:pPr>
        <w:pStyle w:val="Nagwek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58A9A121" w:rsidR="58A9A121">
        <w:rPr>
          <w:rFonts w:ascii="Times New Roman" w:hAnsi="Times New Roman" w:cs="Times New Roman"/>
          <w:color w:val="auto"/>
          <w:sz w:val="24"/>
          <w:szCs w:val="24"/>
        </w:rPr>
        <w:t>NAGRODY</w:t>
      </w:r>
    </w:p>
    <w:p w:rsidRPr="00B37448" w:rsidR="001E23A6" w:rsidP="58A9A121" w:rsidRDefault="00000000" w14:paraId="1541F071" w14:textId="77777777" w14:noSpellErr="1">
      <w:pPr>
        <w:spacing w:line="360" w:lineRule="auto"/>
        <w:rPr>
          <w:rFonts w:ascii="Times New Roman" w:hAnsi="Times New Roman" w:cs="Times New Roman"/>
          <w:noProof w:val="0"/>
          <w:sz w:val="24"/>
          <w:szCs w:val="24"/>
          <w:lang w:val="pl-PL"/>
        </w:rPr>
      </w:pPr>
      <w:r w:rsidRPr="58A9A121" w:rsidR="58A9A121">
        <w:rPr>
          <w:rFonts w:ascii="Times New Roman" w:hAnsi="Times New Roman" w:cs="Times New Roman"/>
          <w:sz w:val="24"/>
          <w:szCs w:val="24"/>
        </w:rPr>
        <w:t xml:space="preserve">- Jury 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>przyzna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 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>miejsca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 I–III 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>oraz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 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>wyróżnienia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 w 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>każdej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 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>kategorii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 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>wiekowej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>.</w:t>
      </w:r>
    </w:p>
    <w:p w:rsidR="001E23A6" w:rsidP="58A9A121" w:rsidRDefault="00000000" w14:paraId="1DB1D6F3" w14:textId="77777777">
      <w:pPr>
        <w:spacing w:line="360" w:lineRule="auto"/>
        <w:rPr>
          <w:rFonts w:ascii="Times New Roman" w:hAnsi="Times New Roman" w:cs="Times New Roman"/>
          <w:noProof w:val="0"/>
          <w:sz w:val="24"/>
          <w:szCs w:val="24"/>
          <w:lang w:val="pl-PL"/>
        </w:rPr>
      </w:pP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- 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>Nagroda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 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>specjalna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>: „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>Najzabawniejsze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 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>wykonanie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>” (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>wybierana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 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>przez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 xml:space="preserve"> 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>publiczność</w:t>
      </w:r>
      <w:r w:rsidRPr="58A9A121" w:rsidR="58A9A121">
        <w:rPr>
          <w:rFonts w:ascii="Times New Roman" w:hAnsi="Times New Roman" w:cs="Times New Roman"/>
          <w:noProof w:val="0"/>
          <w:sz w:val="24"/>
          <w:szCs w:val="24"/>
          <w:lang w:val="pl-PL"/>
        </w:rPr>
        <w:t>).</w:t>
      </w:r>
    </w:p>
    <w:p w:rsidR="005D6888" w:rsidP="5E352E1C" w:rsidRDefault="005D6888" w14:paraId="3EFC1791" w14:noSpellErr="1" w14:textId="6FC26F66">
      <w:pPr>
        <w:pStyle w:val="Normalny"/>
        <w:spacing w:line="360" w:lineRule="auto"/>
        <w:rPr>
          <w:rFonts w:ascii="Cambria" w:hAnsi="Cambria" w:eastAsia="Cambria" w:cs="Cambria"/>
          <w:noProof w:val="0"/>
          <w:sz w:val="22"/>
          <w:szCs w:val="22"/>
          <w:lang w:val="pl-PL"/>
        </w:rPr>
      </w:pPr>
      <w:r w:rsidRPr="5E352E1C" w:rsidR="5E352E1C">
        <w:rPr>
          <w:rFonts w:ascii="Times New Roman" w:hAnsi="Times New Roman" w:cs="Times New Roman"/>
          <w:b w:val="1"/>
          <w:bCs w:val="1"/>
          <w:noProof w:val="0"/>
          <w:sz w:val="24"/>
          <w:szCs w:val="24"/>
          <w:lang w:val="pl-PL"/>
        </w:rPr>
        <w:t>PATRONI</w:t>
      </w:r>
      <w:r>
        <w:br/>
      </w:r>
      <w:r w:rsidRPr="5E352E1C" w:rsidR="5E352E1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l-PL"/>
        </w:rPr>
        <w:t xml:space="preserve">Patronem wydarzenia jest Prezydent Miasta Łodzi, Miejska Strefa Kultury: Ośrodek Kultury Górna, Teatr im. S. Jaracza w Łodzi, a także Parafia Świętej Anny w Łodzi. Sponsorem wydarzenia jest Łódzka Specjalna Strefa Ekonomiczna. </w:t>
      </w:r>
    </w:p>
    <w:p w:rsidR="00B37448" w:rsidP="00B37448" w:rsidRDefault="00B37448" w14:paraId="4EE28D0F" w14:textId="77777777" w14:noSpellErr="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37448" w:rsidP="00B37448" w:rsidRDefault="00B37448" w14:paraId="13DEC010" w14:textId="77777777" w14:noSpellErr="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37448" w:rsidP="00B37448" w:rsidRDefault="00B37448" w14:paraId="7403DB48" w14:textId="77777777" w14:noSpellErr="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37448" w:rsidP="00B37448" w:rsidRDefault="00B37448" w14:paraId="4CBF0F35" w14:textId="77777777" w14:noSpellErr="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Pr="005D6888" w:rsidR="00B37448" w:rsidP="005D6888" w:rsidRDefault="005D6888" w14:paraId="1FFA0DBE" w14:textId="5697BD2E">
      <w:pPr>
        <w:pStyle w:val="Tytu"/>
        <w:jc w:val="center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58A9A121">
        <w:rPr>
          <w:rFonts w:ascii="Times New Roman" w:hAnsi="Times New Roman" w:cs="Times New Roman"/>
          <w:i w:val="1"/>
          <w:iCs w:val="1"/>
          <w:color w:val="auto"/>
          <w:sz w:val="24"/>
          <w:szCs w:val="24"/>
        </w:rPr>
        <w:t>Załącznik</w:t>
      </w:r>
      <w:r w:rsidRPr="58A9A121">
        <w:rPr>
          <w:rFonts w:ascii="Times New Roman" w:hAnsi="Times New Roman" w:cs="Times New Roman"/>
          <w:i w:val="1"/>
          <w:iCs w:val="1"/>
          <w:color w:val="auto"/>
          <w:sz w:val="24"/>
          <w:szCs w:val="24"/>
        </w:rPr>
        <w:t xml:space="preserve"> 1</w:t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 w:rsidRPr="005D6888" w:rsidR="00B37448">
        <w:rPr>
          <w:rFonts w:ascii="Times New Roman" w:hAnsi="Times New Roman" w:cs="Times New Roman"/>
          <w:color w:val="auto"/>
          <w:sz w:val="24"/>
          <w:szCs w:val="24"/>
        </w:rPr>
        <w:t>KARTA</w:t>
      </w:r>
      <w:r w:rsidRPr="005D6888" w:rsidR="00B37448">
        <w:rPr>
          <w:rFonts w:ascii="Times New Roman" w:hAnsi="Times New Roman" w:cs="Times New Roman"/>
          <w:color w:val="auto"/>
          <w:spacing w:val="-20"/>
          <w:sz w:val="24"/>
          <w:szCs w:val="24"/>
        </w:rPr>
        <w:t xml:space="preserve"> </w:t>
      </w:r>
      <w:r w:rsidRPr="005D6888" w:rsidR="00B37448">
        <w:rPr>
          <w:rFonts w:ascii="Times New Roman" w:hAnsi="Times New Roman" w:cs="Times New Roman"/>
          <w:color w:val="auto"/>
          <w:sz w:val="24"/>
          <w:szCs w:val="24"/>
        </w:rPr>
        <w:t>ZGŁOSZENIA</w:t>
      </w:r>
      <w:r w:rsidRPr="005D6888" w:rsidR="00B37448">
        <w:rPr>
          <w:rFonts w:ascii="Times New Roman" w:hAnsi="Times New Roman" w:cs="Times New Roman"/>
          <w:color w:val="auto"/>
          <w:spacing w:val="-19"/>
          <w:sz w:val="24"/>
          <w:szCs w:val="24"/>
        </w:rPr>
        <w:t xml:space="preserve"> </w:t>
      </w:r>
      <w:r w:rsidRPr="005D6888" w:rsidR="00B37448">
        <w:rPr>
          <w:rFonts w:ascii="Times New Roman" w:hAnsi="Times New Roman" w:cs="Times New Roman"/>
          <w:color w:val="auto"/>
          <w:sz w:val="24"/>
          <w:szCs w:val="24"/>
        </w:rPr>
        <w:t>UCZESTNICTWA</w:t>
      </w:r>
      <w:r w:rsidRPr="005D6888" w:rsidR="00B37448">
        <w:rPr>
          <w:rFonts w:ascii="Times New Roman" w:hAnsi="Times New Roman" w:cs="Times New Roman"/>
          <w:color w:val="auto"/>
          <w:spacing w:val="-19"/>
          <w:sz w:val="24"/>
          <w:szCs w:val="24"/>
        </w:rPr>
        <w:t xml:space="preserve"> </w:t>
      </w:r>
      <w:r w:rsidRPr="005D6888" w:rsidR="00B37448">
        <w:rPr>
          <w:rFonts w:ascii="Times New Roman" w:hAnsi="Times New Roman" w:cs="Times New Roman"/>
          <w:color w:val="auto"/>
          <w:spacing w:val="-19"/>
          <w:sz w:val="24"/>
          <w:szCs w:val="24"/>
        </w:rPr>
        <w:br/>
      </w:r>
      <w:r w:rsidRPr="005D6888" w:rsidR="00B37448">
        <w:rPr>
          <w:rFonts w:ascii="Times New Roman" w:hAnsi="Times New Roman" w:cs="Times New Roman"/>
          <w:color w:val="auto"/>
          <w:spacing w:val="-19"/>
          <w:sz w:val="24"/>
          <w:szCs w:val="24"/>
        </w:rPr>
        <w:br/>
      </w:r>
      <w:r w:rsidRPr="005D6888" w:rsidR="00B37448">
        <w:rPr>
          <w:rFonts w:ascii="Times New Roman" w:hAnsi="Times New Roman" w:cs="Times New Roman"/>
          <w:color w:val="auto"/>
          <w:sz w:val="24"/>
          <w:szCs w:val="24"/>
        </w:rPr>
        <w:t>w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D6888" w:rsidR="00B37448">
        <w:rPr>
          <w:rFonts w:ascii="Times New Roman" w:hAnsi="Times New Roman" w:cs="Times New Roman"/>
          <w:color w:val="auto"/>
          <w:spacing w:val="-19"/>
          <w:sz w:val="24"/>
          <w:szCs w:val="24"/>
        </w:rPr>
        <w:t xml:space="preserve"> </w:t>
      </w:r>
      <w:r w:rsidRPr="005D6888" w:rsidR="00B37448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 xml:space="preserve">III </w:t>
      </w:r>
      <w:r w:rsidRPr="005D6888" w:rsidR="00B37448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Międzyszkolnym</w:t>
      </w:r>
      <w:r w:rsidRPr="005D6888" w:rsidR="00B37448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 xml:space="preserve"> </w:t>
      </w:r>
      <w:r w:rsidRPr="005D6888" w:rsidR="00B37448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Konkursie</w:t>
      </w:r>
      <w:r w:rsidRPr="005D6888" w:rsidR="00B37448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 xml:space="preserve"> </w:t>
      </w:r>
      <w:r w:rsidRPr="005D6888" w:rsidR="00B37448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Recytatorskim</w:t>
      </w:r>
      <w:r w:rsidRPr="005D6888" w:rsidR="00B37448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 xml:space="preserve"> pod </w:t>
      </w:r>
      <w:r w:rsidRPr="005D6888" w:rsidR="00B37448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hasłem</w:t>
      </w:r>
    </w:p>
    <w:p w:rsidRPr="005D6888" w:rsidR="00B37448" w:rsidP="005D6888" w:rsidRDefault="00B37448" w14:paraId="31483416" w14:textId="019082E4">
      <w:pPr>
        <w:pStyle w:val="Tytu"/>
        <w:jc w:val="center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58A9A121" w:rsidR="58A9A121">
        <w:rPr>
          <w:rFonts w:ascii="Times New Roman" w:hAnsi="Times New Roman" w:cs="Times New Roman"/>
          <w:b w:val="1"/>
          <w:bCs w:val="1"/>
          <w:i w:val="1"/>
          <w:iCs w:val="1"/>
          <w:color w:val="auto"/>
          <w:sz w:val="24"/>
          <w:szCs w:val="24"/>
        </w:rPr>
        <w:t xml:space="preserve">Humor Jana z </w:t>
      </w:r>
      <w:r w:rsidRPr="58A9A121" w:rsidR="58A9A121">
        <w:rPr>
          <w:rFonts w:ascii="Times New Roman" w:hAnsi="Times New Roman" w:cs="Times New Roman"/>
          <w:b w:val="1"/>
          <w:bCs w:val="1"/>
          <w:i w:val="1"/>
          <w:iCs w:val="1"/>
          <w:color w:val="auto"/>
          <w:sz w:val="24"/>
          <w:szCs w:val="24"/>
        </w:rPr>
        <w:t>Czarnolasu</w:t>
      </w:r>
      <w:r w:rsidRPr="58A9A121" w:rsidR="58A9A121">
        <w:rPr>
          <w:rFonts w:ascii="Times New Roman" w:hAnsi="Times New Roman" w:cs="Times New Roman"/>
          <w:b w:val="1"/>
          <w:bCs w:val="1"/>
          <w:i w:val="1"/>
          <w:iCs w:val="1"/>
          <w:color w:val="auto"/>
          <w:sz w:val="24"/>
          <w:szCs w:val="24"/>
        </w:rPr>
        <w:t xml:space="preserve"> – </w:t>
      </w:r>
      <w:r w:rsidRPr="58A9A121" w:rsidR="58A9A121">
        <w:rPr>
          <w:rFonts w:ascii="Times New Roman" w:hAnsi="Times New Roman" w:cs="Times New Roman"/>
          <w:b w:val="1"/>
          <w:bCs w:val="1"/>
          <w:i w:val="1"/>
          <w:iCs w:val="1"/>
          <w:color w:val="auto"/>
          <w:sz w:val="24"/>
          <w:szCs w:val="24"/>
        </w:rPr>
        <w:t>poezja</w:t>
      </w:r>
      <w:r w:rsidRPr="58A9A121" w:rsidR="58A9A121">
        <w:rPr>
          <w:rFonts w:ascii="Times New Roman" w:hAnsi="Times New Roman" w:cs="Times New Roman"/>
          <w:b w:val="1"/>
          <w:bCs w:val="1"/>
          <w:i w:val="1"/>
          <w:iCs w:val="1"/>
          <w:color w:val="auto"/>
          <w:sz w:val="24"/>
          <w:szCs w:val="24"/>
        </w:rPr>
        <w:t xml:space="preserve"> z </w:t>
      </w:r>
      <w:r w:rsidRPr="58A9A121" w:rsidR="58A9A121">
        <w:rPr>
          <w:rFonts w:ascii="Times New Roman" w:hAnsi="Times New Roman" w:cs="Times New Roman"/>
          <w:b w:val="1"/>
          <w:bCs w:val="1"/>
          <w:i w:val="1"/>
          <w:iCs w:val="1"/>
          <w:color w:val="auto"/>
          <w:sz w:val="24"/>
          <w:szCs w:val="24"/>
        </w:rPr>
        <w:t>uśmiechem</w:t>
      </w:r>
    </w:p>
    <w:p w:rsidRPr="005D6888" w:rsidR="00B37448" w:rsidP="00B37448" w:rsidRDefault="00B37448" w14:paraId="3A02EF9B" w14:textId="77777777" w14:noSpellErr="1">
      <w:pPr>
        <w:pStyle w:val="Tekstpodstawowy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Pr="005D6888" w:rsidR="00B37448" w:rsidP="005D6888" w:rsidRDefault="00B37448" w14:paraId="155B0205" w14:textId="7EEC3B07">
      <w:pPr>
        <w:pStyle w:val="Tekstpodstawowy"/>
        <w:spacing w:before="219" w:line="360" w:lineRule="auto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005D6888">
        <w:rPr>
          <w:rFonts w:ascii="Times New Roman" w:hAnsi="Times New Roman" w:cs="Times New Roman"/>
          <w:b w:val="1"/>
          <w:bCs w:val="1"/>
          <w:w w:val="90"/>
          <w:sz w:val="24"/>
          <w:szCs w:val="24"/>
        </w:rPr>
        <w:t>Imię</w:t>
      </w:r>
      <w:r w:rsidRPr="005D6888">
        <w:rPr>
          <w:rFonts w:ascii="Times New Roman" w:hAnsi="Times New Roman" w:cs="Times New Roman"/>
          <w:b w:val="1"/>
          <w:bCs w:val="1"/>
          <w:spacing w:val="-4"/>
          <w:w w:val="90"/>
          <w:sz w:val="24"/>
          <w:szCs w:val="24"/>
        </w:rPr>
        <w:t xml:space="preserve"> </w:t>
      </w:r>
      <w:r w:rsidRPr="005D6888">
        <w:rPr>
          <w:rFonts w:ascii="Times New Roman" w:hAnsi="Times New Roman" w:cs="Times New Roman"/>
          <w:b w:val="1"/>
          <w:bCs w:val="1"/>
          <w:w w:val="90"/>
          <w:sz w:val="24"/>
          <w:szCs w:val="24"/>
        </w:rPr>
        <w:t>i</w:t>
      </w:r>
      <w:r w:rsidRPr="005D6888">
        <w:rPr>
          <w:rFonts w:ascii="Times New Roman" w:hAnsi="Times New Roman" w:cs="Times New Roman"/>
          <w:b w:val="1"/>
          <w:bCs w:val="1"/>
          <w:spacing w:val="-5"/>
          <w:w w:val="90"/>
          <w:sz w:val="24"/>
          <w:szCs w:val="24"/>
        </w:rPr>
        <w:t xml:space="preserve"> </w:t>
      </w:r>
      <w:r w:rsidRPr="005D6888">
        <w:rPr>
          <w:rFonts w:ascii="Times New Roman" w:hAnsi="Times New Roman" w:cs="Times New Roman"/>
          <w:b w:val="1"/>
          <w:bCs w:val="1"/>
          <w:spacing w:val="-2"/>
          <w:w w:val="90"/>
          <w:sz w:val="24"/>
          <w:szCs w:val="24"/>
        </w:rPr>
        <w:t>nazwisko</w:t>
      </w:r>
      <w:r w:rsidRPr="005D6888">
        <w:rPr>
          <w:rFonts w:ascii="Times New Roman" w:hAnsi="Times New Roman" w:cs="Times New Roman"/>
          <w:b w:val="1"/>
          <w:bCs w:val="1"/>
          <w:spacing w:val="-2"/>
          <w:w w:val="90"/>
          <w:sz w:val="24"/>
          <w:szCs w:val="24"/>
        </w:rPr>
        <w:t xml:space="preserve"> </w:t>
      </w:r>
      <w:r w:rsidRPr="005D6888">
        <w:rPr>
          <w:rFonts w:ascii="Times New Roman" w:hAnsi="Times New Roman" w:cs="Times New Roman"/>
          <w:b w:val="1"/>
          <w:bCs w:val="1"/>
          <w:spacing w:val="-2"/>
          <w:w w:val="90"/>
          <w:sz w:val="24"/>
          <w:szCs w:val="24"/>
        </w:rPr>
        <w:t>uczestnika</w:t>
      </w:r>
      <w:r w:rsidRPr="005D6888" w:rsidR="005D6888">
        <w:rPr>
          <w:rFonts w:ascii="Times New Roman" w:hAnsi="Times New Roman" w:cs="Times New Roman"/>
          <w:b w:val="1"/>
          <w:bCs w:val="1"/>
          <w:spacing w:val="-2"/>
          <w:w w:val="90"/>
          <w:sz w:val="24"/>
          <w:szCs w:val="24"/>
        </w:rPr>
        <w:t>:</w:t>
      </w:r>
    </w:p>
    <w:p w:rsidRPr="005D6888" w:rsidR="00B37448" w:rsidP="005D6888" w:rsidRDefault="00B37448" w14:paraId="6290B5AE" w14:textId="59D94300">
      <w:pPr>
        <w:spacing w:before="57" w:line="360" w:lineRule="auto"/>
        <w:rPr>
          <w:rFonts w:ascii="Times New Roman" w:hAnsi="Times New Roman" w:cs="Times New Roman"/>
          <w:b w:val="1"/>
          <w:bCs w:val="1"/>
          <w:spacing w:val="-2"/>
          <w:w w:val="80"/>
          <w:sz w:val="24"/>
          <w:szCs w:val="24"/>
        </w:rPr>
      </w:pPr>
      <w:r w:rsidRPr="005D6888">
        <w:rPr>
          <w:rFonts w:ascii="Times New Roman" w:hAnsi="Times New Roman" w:cs="Times New Roman"/>
          <w:b w:val="1"/>
          <w:bCs w:val="1"/>
          <w:spacing w:val="-2"/>
          <w:w w:val="80"/>
          <w:sz w:val="24"/>
          <w:szCs w:val="24"/>
        </w:rPr>
        <w:t>Klasa</w:t>
      </w:r>
      <w:r w:rsidRPr="005D6888" w:rsidR="005D6888">
        <w:rPr>
          <w:rFonts w:ascii="Times New Roman" w:hAnsi="Times New Roman" w:cs="Times New Roman"/>
          <w:b w:val="1"/>
          <w:bCs w:val="1"/>
          <w:spacing w:val="-2"/>
          <w:w w:val="80"/>
          <w:sz w:val="24"/>
          <w:szCs w:val="24"/>
        </w:rPr>
        <w:t>:</w:t>
      </w:r>
      <w:r w:rsidRPr="005D6888" w:rsidR="005D6888">
        <w:rPr>
          <w:rFonts w:ascii="Times New Roman" w:hAnsi="Times New Roman" w:cs="Times New Roman"/>
          <w:b/>
          <w:bCs/>
          <w:spacing w:val="-2"/>
          <w:w w:val="80"/>
          <w:sz w:val="24"/>
          <w:szCs w:val="24"/>
        </w:rPr>
        <w:br/>
      </w:r>
      <w:r w:rsidRPr="005D6888" w:rsidR="005D6888">
        <w:rPr>
          <w:rFonts w:ascii="Times New Roman" w:hAnsi="Times New Roman" w:cs="Times New Roman"/>
          <w:b w:val="1"/>
          <w:bCs w:val="1"/>
          <w:spacing w:val="-2"/>
          <w:w w:val="80"/>
          <w:sz w:val="24"/>
          <w:szCs w:val="24"/>
        </w:rPr>
        <w:t>Opiekun</w:t>
      </w:r>
      <w:r w:rsidRPr="005D6888" w:rsidR="005D6888">
        <w:rPr>
          <w:rFonts w:ascii="Times New Roman" w:hAnsi="Times New Roman" w:cs="Times New Roman"/>
          <w:b w:val="1"/>
          <w:bCs w:val="1"/>
          <w:spacing w:val="-2"/>
          <w:w w:val="80"/>
          <w:sz w:val="24"/>
          <w:szCs w:val="24"/>
        </w:rPr>
        <w:t xml:space="preserve"> </w:t>
      </w:r>
      <w:r w:rsidRPr="005D6888" w:rsidR="005D6888">
        <w:rPr>
          <w:rFonts w:ascii="Times New Roman" w:hAnsi="Times New Roman" w:cs="Times New Roman"/>
          <w:b w:val="1"/>
          <w:bCs w:val="1"/>
          <w:spacing w:val="-2"/>
          <w:w w:val="80"/>
          <w:sz w:val="24"/>
          <w:szCs w:val="24"/>
        </w:rPr>
        <w:t>artystyczny</w:t>
      </w:r>
      <w:r w:rsidRPr="005D6888" w:rsidR="005D6888">
        <w:rPr>
          <w:rFonts w:ascii="Times New Roman" w:hAnsi="Times New Roman" w:cs="Times New Roman"/>
          <w:b w:val="1"/>
          <w:bCs w:val="1"/>
          <w:spacing w:val="-2"/>
          <w:w w:val="80"/>
          <w:sz w:val="24"/>
          <w:szCs w:val="24"/>
        </w:rPr>
        <w:t>:</w:t>
      </w:r>
    </w:p>
    <w:p w:rsidRPr="005D6888" w:rsidR="00B37448" w:rsidP="005D6888" w:rsidRDefault="00B37448" w14:paraId="6496CE58" w14:textId="47A16830">
      <w:pPr>
        <w:pStyle w:val="Tekstpodstawowy"/>
        <w:spacing w:before="60" w:line="360" w:lineRule="auto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005D6888">
        <w:rPr>
          <w:rFonts w:ascii="Times New Roman" w:hAnsi="Times New Roman" w:cs="Times New Roman"/>
          <w:b w:val="1"/>
          <w:bCs w:val="1"/>
          <w:spacing w:val="-2"/>
          <w:w w:val="80"/>
          <w:sz w:val="24"/>
          <w:szCs w:val="24"/>
        </w:rPr>
        <w:t>Telefon</w:t>
      </w:r>
      <w:r w:rsidRPr="005D6888" w:rsidR="005D6888">
        <w:rPr>
          <w:rFonts w:ascii="Times New Roman" w:hAnsi="Times New Roman" w:cs="Times New Roman"/>
          <w:b w:val="1"/>
          <w:bCs w:val="1"/>
          <w:spacing w:val="-2"/>
          <w:w w:val="80"/>
          <w:sz w:val="24"/>
          <w:szCs w:val="24"/>
        </w:rPr>
        <w:t>:</w:t>
      </w:r>
    </w:p>
    <w:p w:rsidRPr="005D6888" w:rsidR="00B37448" w:rsidP="005D6888" w:rsidRDefault="00B37448" w14:paraId="0876E2A9" w14:textId="1626E1F7" w14:noSpellErr="1">
      <w:pPr>
        <w:pStyle w:val="Tekstpodstawowy"/>
        <w:spacing w:before="218" w:line="360" w:lineRule="auto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005D6888">
        <w:rPr>
          <w:rFonts w:ascii="Times New Roman" w:hAnsi="Times New Roman" w:cs="Times New Roman"/>
          <w:b w:val="1"/>
          <w:bCs w:val="1"/>
          <w:w w:val="95"/>
          <w:sz w:val="24"/>
          <w:szCs w:val="24"/>
        </w:rPr>
        <w:t>E-</w:t>
      </w:r>
      <w:r w:rsidRPr="005D6888">
        <w:rPr>
          <w:rFonts w:ascii="Times New Roman" w:hAnsi="Times New Roman" w:cs="Times New Roman"/>
          <w:b w:val="1"/>
          <w:bCs w:val="1"/>
          <w:spacing w:val="-2"/>
          <w:w w:val="80"/>
          <w:sz w:val="24"/>
          <w:szCs w:val="24"/>
        </w:rPr>
        <w:t>mail</w:t>
      </w:r>
      <w:r w:rsidRPr="005D6888" w:rsidR="005D6888">
        <w:rPr>
          <w:rFonts w:ascii="Times New Roman" w:hAnsi="Times New Roman" w:cs="Times New Roman"/>
          <w:b w:val="1"/>
          <w:bCs w:val="1"/>
          <w:spacing w:val="-2"/>
          <w:w w:val="80"/>
          <w:sz w:val="24"/>
          <w:szCs w:val="24"/>
        </w:rPr>
        <w:t>:</w:t>
      </w:r>
    </w:p>
    <w:p w:rsidRPr="005D6888" w:rsidR="00B37448" w:rsidP="005D6888" w:rsidRDefault="00B37448" w14:paraId="234AD140" w14:textId="6CB7831D">
      <w:pPr>
        <w:pStyle w:val="Tekstpodstawowy"/>
        <w:spacing w:before="218" w:line="360" w:lineRule="auto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005D6888">
        <w:rPr>
          <w:rFonts w:ascii="Times New Roman" w:hAnsi="Times New Roman" w:cs="Times New Roman"/>
          <w:b w:val="1"/>
          <w:bCs w:val="1"/>
          <w:spacing w:val="-4"/>
          <w:sz w:val="24"/>
          <w:szCs w:val="24"/>
        </w:rPr>
        <w:t>N</w:t>
      </w:r>
      <w:r w:rsidRPr="005D6888">
        <w:rPr>
          <w:rFonts w:ascii="Times New Roman" w:hAnsi="Times New Roman" w:cs="Times New Roman"/>
          <w:b w:val="1"/>
          <w:bCs w:val="1"/>
          <w:spacing w:val="-4"/>
          <w:sz w:val="24"/>
          <w:szCs w:val="24"/>
        </w:rPr>
        <w:t>azwa</w:t>
      </w:r>
      <w:r w:rsidRPr="005D6888">
        <w:rPr>
          <w:rFonts w:ascii="Times New Roman" w:hAnsi="Times New Roman" w:cs="Times New Roman"/>
          <w:b w:val="1"/>
          <w:bCs w:val="1"/>
          <w:spacing w:val="-23"/>
          <w:sz w:val="24"/>
          <w:szCs w:val="24"/>
        </w:rPr>
        <w:t xml:space="preserve"> </w:t>
      </w:r>
      <w:r w:rsidRPr="005D6888">
        <w:rPr>
          <w:rFonts w:ascii="Times New Roman" w:hAnsi="Times New Roman" w:cs="Times New Roman"/>
          <w:b w:val="1"/>
          <w:bCs w:val="1"/>
          <w:spacing w:val="-4"/>
          <w:sz w:val="24"/>
          <w:szCs w:val="24"/>
        </w:rPr>
        <w:t>szkoły</w:t>
      </w:r>
      <w:r w:rsidRPr="005D6888" w:rsidR="005D6888">
        <w:rPr>
          <w:rFonts w:ascii="Times New Roman" w:hAnsi="Times New Roman" w:cs="Times New Roman"/>
          <w:b w:val="1"/>
          <w:bCs w:val="1"/>
          <w:spacing w:val="-4"/>
          <w:sz w:val="24"/>
          <w:szCs w:val="24"/>
        </w:rPr>
        <w:t>:</w:t>
      </w:r>
    </w:p>
    <w:p w:rsidRPr="005D6888" w:rsidR="00B37448" w:rsidP="005D6888" w:rsidRDefault="00B37448" w14:paraId="22AD47B8" w14:textId="77777777" w14:noSpellErr="1">
      <w:pPr>
        <w:tabs>
          <w:tab w:val="left" w:pos="406"/>
        </w:tabs>
        <w:jc w:val="center"/>
        <w:rPr>
          <w:rFonts w:ascii="Times New Roman" w:hAnsi="Times New Roman" w:cs="Times New Roman"/>
          <w:spacing w:val="-2"/>
          <w:w w:val="75"/>
          <w:sz w:val="28"/>
          <w:szCs w:val="28"/>
        </w:rPr>
      </w:pPr>
    </w:p>
    <w:p w:rsidRPr="005D6888" w:rsidR="00B37448" w:rsidP="005D6888" w:rsidRDefault="00B37448" w14:paraId="6CA51A15" w14:textId="77777777">
      <w:pPr>
        <w:tabs>
          <w:tab w:val="left" w:pos="406"/>
        </w:tabs>
        <w:jc w:val="center"/>
        <w:rPr>
          <w:rFonts w:ascii="Times New Roman" w:hAnsi="Times New Roman" w:cs="Times New Roman"/>
          <w:b w:val="1"/>
          <w:bCs w:val="1"/>
          <w:spacing w:val="-2"/>
          <w:w w:val="75"/>
          <w:sz w:val="28"/>
          <w:szCs w:val="28"/>
        </w:rPr>
      </w:pPr>
      <w:r w:rsidRPr="005D6888">
        <w:rPr>
          <w:rFonts w:ascii="Times New Roman" w:hAnsi="Times New Roman" w:cs="Times New Roman"/>
          <w:b w:val="1"/>
          <w:bCs w:val="1"/>
          <w:spacing w:val="-2"/>
          <w:w w:val="75"/>
          <w:sz w:val="28"/>
          <w:szCs w:val="28"/>
        </w:rPr>
        <w:t>Tytuły</w:t>
      </w:r>
      <w:r w:rsidRPr="005D6888">
        <w:rPr>
          <w:rFonts w:ascii="Times New Roman" w:hAnsi="Times New Roman" w:cs="Times New Roman"/>
          <w:b w:val="1"/>
          <w:bCs w:val="1"/>
          <w:spacing w:val="-2"/>
          <w:w w:val="75"/>
          <w:sz w:val="28"/>
          <w:szCs w:val="28"/>
        </w:rPr>
        <w:t xml:space="preserve"> </w:t>
      </w:r>
      <w:r w:rsidRPr="005D6888">
        <w:rPr>
          <w:rFonts w:ascii="Times New Roman" w:hAnsi="Times New Roman" w:cs="Times New Roman"/>
          <w:b w:val="1"/>
          <w:bCs w:val="1"/>
          <w:spacing w:val="-2"/>
          <w:w w:val="75"/>
          <w:sz w:val="28"/>
          <w:szCs w:val="28"/>
        </w:rPr>
        <w:t>utworów</w:t>
      </w:r>
      <w:r w:rsidRPr="005D6888">
        <w:rPr>
          <w:rFonts w:ascii="Times New Roman" w:hAnsi="Times New Roman" w:cs="Times New Roman"/>
          <w:b w:val="1"/>
          <w:bCs w:val="1"/>
          <w:spacing w:val="-2"/>
          <w:w w:val="75"/>
          <w:sz w:val="28"/>
          <w:szCs w:val="28"/>
        </w:rPr>
        <w:t xml:space="preserve">, </w:t>
      </w:r>
      <w:r w:rsidRPr="005D6888">
        <w:rPr>
          <w:rFonts w:ascii="Times New Roman" w:hAnsi="Times New Roman" w:cs="Times New Roman"/>
          <w:b w:val="1"/>
          <w:bCs w:val="1"/>
          <w:spacing w:val="-2"/>
          <w:w w:val="75"/>
          <w:sz w:val="28"/>
          <w:szCs w:val="28"/>
        </w:rPr>
        <w:t>autorzy</w:t>
      </w:r>
    </w:p>
    <w:p w:rsidRPr="005D6888" w:rsidR="005D6888" w:rsidP="58A9A121" w:rsidRDefault="00B37448" w14:paraId="4E20A018" w14:textId="77777777" w14:noSpellErr="1">
      <w:pPr>
        <w:pStyle w:val="Normalny"/>
        <w:widowControl w:val="0"/>
        <w:tabs>
          <w:tab w:val="left" w:pos="406"/>
        </w:tabs>
        <w:autoSpaceDE w:val="0"/>
        <w:autoSpaceDN w:val="0"/>
        <w:spacing w:before="0" w:beforeAutospacing="off" w:after="0" w:line="240" w:lineRule="auto"/>
        <w:ind/>
        <w:jc w:val="left"/>
        <w:rPr>
          <w:rFonts w:ascii="Times New Roman" w:hAnsi="Times New Roman" w:cs="Times New Roman"/>
          <w:b w:val="1"/>
          <w:bCs w:val="1"/>
          <w:sz w:val="22"/>
          <w:szCs w:val="22"/>
        </w:rPr>
      </w:pPr>
      <w:r w:rsidRPr="005D6888">
        <w:rPr>
          <w:rFonts w:ascii="Times New Roman" w:hAnsi="Times New Roman" w:cs="Times New Roman"/>
          <w:b w:val="1"/>
          <w:bCs w:val="1"/>
          <w:spacing w:val="-2"/>
          <w:w w:val="75"/>
          <w:sz w:val="28"/>
          <w:szCs w:val="28"/>
        </w:rPr>
        <w:t>1. ................................</w:t>
      </w:r>
      <w:r w:rsidRPr="005D6888" w:rsidR="005D6888">
        <w:rPr>
          <w:rFonts w:ascii="Times New Roman" w:hAnsi="Times New Roman" w:cs="Times New Roman"/>
          <w:b w:val="1"/>
          <w:bCs w:val="1"/>
          <w:spacing w:val="-2"/>
          <w:w w:val="75"/>
          <w:sz w:val="28"/>
          <w:szCs w:val="28"/>
        </w:rPr>
        <w:t xml:space="preserve">.........................................        </w:t>
      </w:r>
      <w:r w:rsidRPr="005D6888">
        <w:rPr>
          <w:rFonts w:ascii="Times New Roman" w:hAnsi="Times New Roman" w:cs="Times New Roman"/>
          <w:b w:val="1"/>
          <w:bCs w:val="1"/>
          <w:spacing w:val="-2"/>
          <w:w w:val="75"/>
          <w:sz w:val="28"/>
          <w:szCs w:val="28"/>
        </w:rPr>
        <w:t>- Jan Kochanowski</w:t>
      </w:r>
    </w:p>
    <w:p w:rsidR="58A9A121" w:rsidP="58A9A121" w:rsidRDefault="58A9A121" w14:paraId="4B3FC627" w14:textId="2356C230">
      <w:pPr>
        <w:pStyle w:val="Normalny"/>
        <w:widowControl w:val="0"/>
        <w:tabs>
          <w:tab w:val="left" w:leader="none" w:pos="406"/>
        </w:tabs>
        <w:spacing w:before="0" w:beforeAutospacing="off" w:after="0" w:line="240" w:lineRule="auto"/>
        <w:jc w:val="left"/>
        <w:rPr>
          <w:rFonts w:ascii="Times New Roman" w:hAnsi="Times New Roman" w:cs="Times New Roman"/>
          <w:b w:val="1"/>
          <w:bCs w:val="1"/>
          <w:sz w:val="28"/>
          <w:szCs w:val="28"/>
        </w:rPr>
      </w:pPr>
    </w:p>
    <w:p w:rsidRPr="005D6888" w:rsidR="00B37448" w:rsidP="58A9A121" w:rsidRDefault="00B37448" w14:paraId="361848DB" w14:textId="4116ACEE" w14:noSpellErr="1">
      <w:pPr>
        <w:pStyle w:val="Akapitzlist"/>
        <w:widowControl w:val="0"/>
        <w:tabs>
          <w:tab w:val="left" w:pos="406"/>
        </w:tabs>
        <w:autoSpaceDE w:val="0"/>
        <w:autoSpaceDN w:val="0"/>
        <w:spacing w:before="0" w:beforeAutospacing="off" w:after="0" w:line="240" w:lineRule="auto"/>
        <w:ind w:left="0" w:firstLine="0"/>
        <w:jc w:val="left"/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005D6888">
        <w:rPr>
          <w:rFonts w:ascii="Times New Roman" w:hAnsi="Times New Roman" w:cs="Times New Roman"/>
          <w:b w:val="1"/>
          <w:bCs w:val="1"/>
          <w:spacing w:val="-2"/>
          <w:w w:val="75"/>
          <w:sz w:val="28"/>
          <w:szCs w:val="28"/>
        </w:rPr>
        <w:t>2. ..............................</w:t>
      </w:r>
      <w:r w:rsidRPr="005D6888" w:rsidR="005D6888">
        <w:rPr>
          <w:rFonts w:ascii="Times New Roman" w:hAnsi="Times New Roman" w:cs="Times New Roman"/>
          <w:b w:val="1"/>
          <w:bCs w:val="1"/>
          <w:spacing w:val="-2"/>
          <w:w w:val="75"/>
          <w:sz w:val="28"/>
          <w:szCs w:val="28"/>
        </w:rPr>
        <w:t>..........</w:t>
      </w:r>
      <w:r w:rsidRPr="005D6888">
        <w:rPr>
          <w:rFonts w:ascii="Times New Roman" w:hAnsi="Times New Roman" w:cs="Times New Roman"/>
          <w:b w:val="1"/>
          <w:bCs w:val="1"/>
          <w:spacing w:val="-2"/>
          <w:w w:val="75"/>
          <w:sz w:val="28"/>
          <w:szCs w:val="28"/>
        </w:rPr>
        <w:t>..</w:t>
      </w:r>
      <w:r w:rsidRPr="005D6888" w:rsidR="005D6888">
        <w:rPr>
          <w:rFonts w:ascii="Times New Roman" w:hAnsi="Times New Roman" w:cs="Times New Roman"/>
          <w:b w:val="1"/>
          <w:bCs w:val="1"/>
          <w:spacing w:val="-2"/>
          <w:w w:val="75"/>
          <w:sz w:val="28"/>
          <w:szCs w:val="28"/>
        </w:rPr>
        <w:t>......................</w:t>
      </w:r>
      <w:r w:rsidRPr="005D6888">
        <w:rPr>
          <w:rFonts w:ascii="Times New Roman" w:hAnsi="Times New Roman" w:cs="Times New Roman"/>
          <w:b w:val="1"/>
          <w:bCs w:val="1"/>
          <w:spacing w:val="-2"/>
          <w:w w:val="75"/>
          <w:sz w:val="28"/>
          <w:szCs w:val="28"/>
        </w:rPr>
        <w:t>.........       - ..................</w:t>
      </w:r>
      <w:r w:rsidRPr="005D6888" w:rsidR="005D6888">
        <w:rPr>
          <w:rFonts w:ascii="Times New Roman" w:hAnsi="Times New Roman" w:cs="Times New Roman"/>
          <w:b w:val="1"/>
          <w:bCs w:val="1"/>
          <w:spacing w:val="-2"/>
          <w:w w:val="75"/>
          <w:sz w:val="28"/>
          <w:szCs w:val="28"/>
        </w:rPr>
        <w:t>.................</w:t>
      </w:r>
    </w:p>
    <w:p w:rsidRPr="005D6888" w:rsidR="00B37448" w:rsidP="00B37448" w:rsidRDefault="00B37448" w14:paraId="1BFBD273" w14:textId="77777777" w14:noSpellErr="1">
      <w:pPr>
        <w:pStyle w:val="Tekstpodstawowy"/>
        <w:spacing w:before="97"/>
        <w:rPr>
          <w:rFonts w:ascii="Times New Roman" w:hAnsi="Times New Roman" w:cs="Times New Roman"/>
          <w:sz w:val="24"/>
          <w:szCs w:val="24"/>
        </w:rPr>
      </w:pPr>
    </w:p>
    <w:p w:rsidRPr="005D6888" w:rsidR="00B37448" w:rsidP="58A9A121" w:rsidRDefault="00B37448" w14:paraId="7A572012" w14:noSpellErr="1" w14:textId="3A769215">
      <w:pPr>
        <w:spacing w:before="1" w:line="240" w:lineRule="auto"/>
        <w:ind w:left="141"/>
        <w:rPr>
          <w:rFonts w:ascii="Times New Roman" w:hAnsi="Times New Roman" w:cs="Times New Roman"/>
          <w:noProof w:val="0"/>
          <w:spacing w:val="-4"/>
          <w:sz w:val="24"/>
          <w:szCs w:val="24"/>
          <w:lang w:val="pl-PL"/>
        </w:rPr>
      </w:pPr>
      <w:r w:rsidRPr="005D6888">
        <w:rPr>
          <w:rFonts w:ascii="Times New Roman" w:hAnsi="Times New Roman" w:cs="Times New Roman"/>
          <w:spacing w:val="-2"/>
          <w:w w:val="80"/>
          <w:sz w:val="24"/>
          <w:szCs w:val="24"/>
        </w:rPr>
        <w:t xml:space="preserve">…..................................................                      </w:t>
      </w:r>
      <w:r w:rsidRPr="005D6888">
        <w:rPr>
          <w:rFonts w:ascii="Times New Roman" w:hAnsi="Times New Roman" w:cs="Times New Roman"/>
          <w:spacing w:val="-2"/>
          <w:w w:val="80"/>
          <w:sz w:val="24"/>
          <w:szCs w:val="24"/>
        </w:rPr>
        <w:t xml:space="preserve">           ...............................................          </w:t>
      </w:r>
      <w:r w:rsidRPr="005D6888">
        <w:rPr>
          <w:rFonts w:ascii="Times New Roman" w:hAnsi="Times New Roman" w:cs="Times New Roman"/>
          <w:spacing w:val="-4"/>
          <w:sz w:val="24"/>
          <w:szCs w:val="24"/>
        </w:rPr>
        <w:t>data</w:t>
      </w:r>
      <w:r w:rsidRPr="005D688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58A9A121">
        <w:rPr>
          <w:rFonts w:ascii="Times New Roman" w:hAnsi="Times New Roman" w:cs="Times New Roman"/>
          <w:noProof w:val="0"/>
          <w:spacing w:val="-4"/>
          <w:sz w:val="24"/>
          <w:szCs w:val="24"/>
          <w:lang w:val="pl-PL"/>
        </w:rPr>
        <w:t>i</w:t>
      </w:r>
      <w:proofErr w:type="spellEnd"/>
      <w:r w:rsidRPr="58A9A121">
        <w:rPr>
          <w:rFonts w:ascii="Times New Roman" w:hAnsi="Times New Roman" w:cs="Times New Roman"/>
          <w:noProof w:val="0"/>
          <w:spacing w:val="-17"/>
          <w:sz w:val="24"/>
          <w:szCs w:val="24"/>
          <w:lang w:val="pl-PL"/>
        </w:rPr>
        <w:t xml:space="preserve"> </w:t>
      </w:r>
      <w:proofErr w:type="spellStart"/>
      <w:r w:rsidRPr="58A9A121">
        <w:rPr>
          <w:rFonts w:ascii="Times New Roman" w:hAnsi="Times New Roman" w:cs="Times New Roman"/>
          <w:noProof w:val="0"/>
          <w:spacing w:val="-4"/>
          <w:sz w:val="24"/>
          <w:szCs w:val="24"/>
          <w:lang w:val="pl-PL"/>
        </w:rPr>
        <w:t>p</w:t>
      </w:r>
      <w:r w:rsidRPr="58A9A121">
        <w:rPr>
          <w:rFonts w:ascii="Times New Roman" w:hAnsi="Times New Roman" w:cs="Times New Roman"/>
          <w:noProof w:val="0"/>
          <w:spacing w:val="-4"/>
          <w:sz w:val="24"/>
          <w:szCs w:val="24"/>
          <w:lang w:val="pl-PL"/>
        </w:rPr>
        <w:t>o</w:t>
      </w:r>
      <w:r w:rsidRPr="58A9A121">
        <w:rPr>
          <w:rFonts w:ascii="Times New Roman" w:hAnsi="Times New Roman" w:cs="Times New Roman"/>
          <w:noProof w:val="0"/>
          <w:spacing w:val="-4"/>
          <w:sz w:val="24"/>
          <w:szCs w:val="24"/>
          <w:lang w:val="pl-PL"/>
        </w:rPr>
        <w:t>d</w:t>
      </w:r>
      <w:r w:rsidRPr="58A9A121">
        <w:rPr>
          <w:rFonts w:ascii="Times New Roman" w:hAnsi="Times New Roman" w:cs="Times New Roman"/>
          <w:noProof w:val="0"/>
          <w:spacing w:val="-4"/>
          <w:sz w:val="24"/>
          <w:szCs w:val="24"/>
          <w:lang w:val="pl-PL"/>
        </w:rPr>
        <w:t>p</w:t>
      </w:r>
      <w:r w:rsidRPr="58A9A121">
        <w:rPr>
          <w:rFonts w:ascii="Times New Roman" w:hAnsi="Times New Roman" w:cs="Times New Roman"/>
          <w:noProof w:val="0"/>
          <w:spacing w:val="-4"/>
          <w:sz w:val="24"/>
          <w:szCs w:val="24"/>
          <w:lang w:val="pl-PL"/>
        </w:rPr>
        <w:t>is</w:t>
      </w:r>
      <w:proofErr w:type="spellEnd"/>
      <w:r w:rsidRPr="58A9A121">
        <w:rPr>
          <w:rFonts w:ascii="Times New Roman" w:hAnsi="Times New Roman" w:cs="Times New Roman"/>
          <w:noProof w:val="0"/>
          <w:spacing w:val="-14"/>
          <w:sz w:val="24"/>
          <w:szCs w:val="24"/>
          <w:lang w:val="pl-PL"/>
        </w:rPr>
        <w:t xml:space="preserve"> </w:t>
      </w:r>
      <w:proofErr w:type="spellStart"/>
      <w:r w:rsidRPr="58A9A121">
        <w:rPr>
          <w:rFonts w:ascii="Times New Roman" w:hAnsi="Times New Roman" w:cs="Times New Roman"/>
          <w:noProof w:val="0"/>
          <w:spacing w:val="-4"/>
          <w:sz w:val="24"/>
          <w:szCs w:val="24"/>
          <w:lang w:val="pl-PL"/>
        </w:rPr>
        <w:t>u</w:t>
      </w:r>
      <w:r w:rsidRPr="58A9A121">
        <w:rPr>
          <w:rFonts w:ascii="Times New Roman" w:hAnsi="Times New Roman" w:cs="Times New Roman"/>
          <w:noProof w:val="0"/>
          <w:spacing w:val="-4"/>
          <w:sz w:val="24"/>
          <w:szCs w:val="24"/>
          <w:lang w:val="pl-PL"/>
        </w:rPr>
        <w:t>cz</w:t>
      </w:r>
      <w:r w:rsidRPr="58A9A121">
        <w:rPr>
          <w:rFonts w:ascii="Times New Roman" w:hAnsi="Times New Roman" w:cs="Times New Roman"/>
          <w:noProof w:val="0"/>
          <w:spacing w:val="-4"/>
          <w:sz w:val="24"/>
          <w:szCs w:val="24"/>
          <w:lang w:val="pl-PL"/>
        </w:rPr>
        <w:t>e</w:t>
      </w:r>
      <w:r w:rsidRPr="58A9A121">
        <w:rPr>
          <w:rFonts w:ascii="Times New Roman" w:hAnsi="Times New Roman" w:cs="Times New Roman"/>
          <w:noProof w:val="0"/>
          <w:spacing w:val="-4"/>
          <w:sz w:val="24"/>
          <w:szCs w:val="24"/>
          <w:lang w:val="pl-PL"/>
        </w:rPr>
        <w:t>stnika</w:t>
      </w:r>
      <w:proofErr w:type="spellEnd"/>
      <w:r w:rsidRPr="58A9A121">
        <w:rPr>
          <w:rFonts w:ascii="Times New Roman" w:hAnsi="Times New Roman" w:cs="Times New Roman"/>
          <w:noProof w:val="0"/>
          <w:spacing w:val="-4"/>
          <w:sz w:val="24"/>
          <w:szCs w:val="24"/>
          <w:lang w:val="pl-PL"/>
        </w:rPr>
        <w:t xml:space="preserve"> </w:t>
      </w:r>
      <w:r w:rsidRPr="58A9A121">
        <w:rPr>
          <w:rFonts w:ascii="Times New Roman" w:hAnsi="Times New Roman" w:cs="Times New Roman"/>
          <w:noProof w:val="0"/>
          <w:spacing w:val="-4"/>
          <w:sz w:val="24"/>
          <w:szCs w:val="24"/>
          <w:lang w:val="pl-PL"/>
        </w:rPr>
        <w:t xml:space="preserve">   </w:t>
      </w:r>
      <w:r w:rsidRPr="58A9A121">
        <w:rPr>
          <w:rFonts w:ascii="Times New Roman" w:hAnsi="Times New Roman" w:cs="Times New Roman"/>
          <w:noProof w:val="0"/>
          <w:spacing w:val="-4"/>
          <w:sz w:val="24"/>
          <w:szCs w:val="24"/>
          <w:lang w:val="pl-PL"/>
        </w:rPr>
        <w:t xml:space="preserve">                        </w:t>
      </w:r>
      <w:r w:rsidRPr="58A9A121">
        <w:rPr>
          <w:rFonts w:ascii="Times New Roman" w:hAnsi="Times New Roman" w:cs="Times New Roman"/>
          <w:noProof w:val="0"/>
          <w:spacing w:val="-4"/>
          <w:sz w:val="24"/>
          <w:szCs w:val="24"/>
          <w:lang w:val="pl-PL"/>
        </w:rPr>
        <w:t xml:space="preserve">                         </w:t>
      </w:r>
      <w:r w:rsidRPr="58A9A121">
        <w:rPr>
          <w:rFonts w:ascii="Times New Roman" w:hAnsi="Times New Roman" w:cs="Times New Roman"/>
          <w:noProof w:val="0"/>
          <w:spacing w:val="-4"/>
          <w:sz w:val="24"/>
          <w:szCs w:val="24"/>
          <w:lang w:val="pl-PL"/>
        </w:rPr>
        <w:t xml:space="preserve"> data </w:t>
      </w:r>
      <w:proofErr w:type="spellStart"/>
      <w:r w:rsidRPr="58A9A121">
        <w:rPr>
          <w:rFonts w:ascii="Times New Roman" w:hAnsi="Times New Roman" w:cs="Times New Roman"/>
          <w:noProof w:val="0"/>
          <w:spacing w:val="-4"/>
          <w:sz w:val="24"/>
          <w:szCs w:val="24"/>
          <w:lang w:val="pl-PL"/>
        </w:rPr>
        <w:t>i</w:t>
      </w:r>
      <w:proofErr w:type="spellEnd"/>
      <w:r w:rsidRPr="58A9A121">
        <w:rPr>
          <w:rFonts w:ascii="Times New Roman" w:hAnsi="Times New Roman" w:cs="Times New Roman"/>
          <w:noProof w:val="0"/>
          <w:spacing w:val="-4"/>
          <w:sz w:val="24"/>
          <w:szCs w:val="24"/>
          <w:lang w:val="pl-PL"/>
        </w:rPr>
        <w:t xml:space="preserve"> </w:t>
      </w:r>
      <w:proofErr w:type="spellStart"/>
      <w:r w:rsidRPr="58A9A121">
        <w:rPr>
          <w:rFonts w:ascii="Times New Roman" w:hAnsi="Times New Roman" w:cs="Times New Roman"/>
          <w:noProof w:val="0"/>
          <w:spacing w:val="-4"/>
          <w:sz w:val="24"/>
          <w:szCs w:val="24"/>
          <w:lang w:val="pl-PL"/>
        </w:rPr>
        <w:t>p</w:t>
      </w:r>
      <w:r w:rsidRPr="58A9A121">
        <w:rPr>
          <w:rFonts w:ascii="Times New Roman" w:hAnsi="Times New Roman" w:cs="Times New Roman"/>
          <w:noProof w:val="0"/>
          <w:spacing w:val="-4"/>
          <w:sz w:val="24"/>
          <w:szCs w:val="24"/>
          <w:lang w:val="pl-PL"/>
        </w:rPr>
        <w:t>o</w:t>
      </w:r>
      <w:r w:rsidRPr="58A9A121">
        <w:rPr>
          <w:rFonts w:ascii="Times New Roman" w:hAnsi="Times New Roman" w:cs="Times New Roman"/>
          <w:noProof w:val="0"/>
          <w:spacing w:val="-4"/>
          <w:sz w:val="24"/>
          <w:szCs w:val="24"/>
          <w:lang w:val="pl-PL"/>
        </w:rPr>
        <w:t>d</w:t>
      </w:r>
      <w:r w:rsidRPr="58A9A121">
        <w:rPr>
          <w:rFonts w:ascii="Times New Roman" w:hAnsi="Times New Roman" w:cs="Times New Roman"/>
          <w:noProof w:val="0"/>
          <w:spacing w:val="-4"/>
          <w:sz w:val="24"/>
          <w:szCs w:val="24"/>
          <w:lang w:val="pl-PL"/>
        </w:rPr>
        <w:t>p</w:t>
      </w:r>
      <w:r w:rsidRPr="58A9A121">
        <w:rPr>
          <w:rFonts w:ascii="Times New Roman" w:hAnsi="Times New Roman" w:cs="Times New Roman"/>
          <w:noProof w:val="0"/>
          <w:spacing w:val="-4"/>
          <w:sz w:val="24"/>
          <w:szCs w:val="24"/>
          <w:lang w:val="pl-PL"/>
        </w:rPr>
        <w:t>is</w:t>
      </w:r>
      <w:proofErr w:type="spellEnd"/>
      <w:r w:rsidRPr="58A9A121">
        <w:rPr>
          <w:rFonts w:ascii="Times New Roman" w:hAnsi="Times New Roman" w:cs="Times New Roman"/>
          <w:noProof w:val="0"/>
          <w:spacing w:val="-4"/>
          <w:sz w:val="24"/>
          <w:szCs w:val="24"/>
          <w:lang w:val="pl-PL"/>
        </w:rPr>
        <w:t xml:space="preserve"> </w:t>
      </w:r>
      <w:proofErr w:type="spellStart"/>
      <w:r w:rsidRPr="58A9A121">
        <w:rPr>
          <w:rFonts w:ascii="Times New Roman" w:hAnsi="Times New Roman" w:cs="Times New Roman"/>
          <w:noProof w:val="0"/>
          <w:spacing w:val="-4"/>
          <w:sz w:val="24"/>
          <w:szCs w:val="24"/>
          <w:lang w:val="pl-PL"/>
        </w:rPr>
        <w:t>o</w:t>
      </w:r>
      <w:r w:rsidRPr="58A9A121">
        <w:rPr>
          <w:rFonts w:ascii="Times New Roman" w:hAnsi="Times New Roman" w:cs="Times New Roman"/>
          <w:noProof w:val="0"/>
          <w:spacing w:val="-4"/>
          <w:sz w:val="24"/>
          <w:szCs w:val="24"/>
          <w:lang w:val="pl-PL"/>
        </w:rPr>
        <w:t>pi</w:t>
      </w:r>
      <w:r w:rsidRPr="58A9A121">
        <w:rPr>
          <w:rFonts w:ascii="Times New Roman" w:hAnsi="Times New Roman" w:cs="Times New Roman"/>
          <w:noProof w:val="0"/>
          <w:spacing w:val="-4"/>
          <w:sz w:val="24"/>
          <w:szCs w:val="24"/>
          <w:lang w:val="pl-PL"/>
        </w:rPr>
        <w:t>e</w:t>
      </w:r>
      <w:r w:rsidRPr="58A9A121">
        <w:rPr>
          <w:rFonts w:ascii="Times New Roman" w:hAnsi="Times New Roman" w:cs="Times New Roman"/>
          <w:noProof w:val="0"/>
          <w:spacing w:val="-4"/>
          <w:sz w:val="24"/>
          <w:szCs w:val="24"/>
          <w:lang w:val="pl-PL"/>
        </w:rPr>
        <w:t>kuna</w:t>
      </w:r>
      <w:proofErr w:type="spellEnd"/>
      <w:r w:rsidRPr="58A9A121">
        <w:rPr>
          <w:rFonts w:ascii="Times New Roman" w:hAnsi="Times New Roman" w:cs="Times New Roman"/>
          <w:noProof w:val="0"/>
          <w:spacing w:val="-4"/>
          <w:sz w:val="24"/>
          <w:szCs w:val="24"/>
          <w:lang w:val="pl-PL"/>
        </w:rPr>
        <w:t xml:space="preserve"> </w:t>
      </w:r>
      <w:proofErr w:type="spellStart"/>
      <w:proofErr w:type="spellEnd"/>
    </w:p>
    <w:p w:rsidRPr="005D6888" w:rsidR="00B37448" w:rsidP="00B37448" w:rsidRDefault="00B37448" w14:paraId="7B764F4B" w14:textId="77777777" w14:noSpellErr="1">
      <w:pPr>
        <w:pStyle w:val="Tekstpodstawowy"/>
        <w:spacing w:before="218"/>
        <w:rPr>
          <w:rFonts w:ascii="Times New Roman" w:hAnsi="Times New Roman" w:cs="Times New Roman"/>
          <w:spacing w:val="-4"/>
          <w:sz w:val="24"/>
          <w:szCs w:val="24"/>
        </w:rPr>
      </w:pPr>
    </w:p>
    <w:p w:rsidRPr="005D6888" w:rsidR="00B37448" w:rsidP="155F6AF3" w:rsidRDefault="00B37448" w14:paraId="11A31C08" w14:textId="6B690BD1" w14:noSpellErr="1">
      <w:pPr>
        <w:pStyle w:val="Tekstpodstawowy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D6888">
        <w:rPr>
          <w:rFonts w:ascii="Times New Roman" w:hAnsi="Times New Roman" w:cs="Times New Roman"/>
          <w:spacing w:val="-6"/>
          <w:sz w:val="20"/>
          <w:szCs w:val="20"/>
        </w:rPr>
        <w:t>Zgodnie</w:t>
      </w:r>
      <w:r w:rsidRPr="005D6888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pacing w:val="-6"/>
          <w:sz w:val="20"/>
          <w:szCs w:val="20"/>
        </w:rPr>
        <w:t>z</w:t>
      </w:r>
      <w:r w:rsidRPr="005D6888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pacing w:val="-6"/>
          <w:sz w:val="20"/>
          <w:szCs w:val="20"/>
        </w:rPr>
        <w:t>art.</w:t>
      </w:r>
      <w:r w:rsidRPr="005D6888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pacing w:val="-6"/>
          <w:sz w:val="20"/>
          <w:szCs w:val="20"/>
        </w:rPr>
        <w:t>13</w:t>
      </w:r>
      <w:r w:rsidRPr="005D6888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pacing w:val="-6"/>
          <w:sz w:val="20"/>
          <w:szCs w:val="20"/>
        </w:rPr>
        <w:t>ogólnego</w:t>
      </w:r>
      <w:r w:rsidRPr="005D6888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pacing w:val="-6"/>
          <w:sz w:val="20"/>
          <w:szCs w:val="20"/>
        </w:rPr>
        <w:t>rozporządzenia</w:t>
      </w:r>
      <w:r w:rsidRPr="005D6888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pacing w:val="-6"/>
          <w:sz w:val="20"/>
          <w:szCs w:val="20"/>
        </w:rPr>
        <w:t>Parlamentu</w:t>
      </w:r>
      <w:r w:rsidRPr="005D6888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pacing w:val="-6"/>
          <w:sz w:val="20"/>
          <w:szCs w:val="20"/>
        </w:rPr>
        <w:t>Europejskiego</w:t>
      </w:r>
      <w:r w:rsidRPr="005D6888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pacing w:val="-6"/>
          <w:sz w:val="20"/>
          <w:szCs w:val="20"/>
        </w:rPr>
        <w:t>i</w:t>
      </w:r>
      <w:r w:rsidRPr="005D6888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pacing w:val="-6"/>
          <w:sz w:val="20"/>
          <w:szCs w:val="20"/>
        </w:rPr>
        <w:t>Rady</w:t>
      </w:r>
      <w:r w:rsidRPr="005D6888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pacing w:val="-6"/>
          <w:sz w:val="20"/>
          <w:szCs w:val="20"/>
        </w:rPr>
        <w:t>(UE)</w:t>
      </w:r>
      <w:r w:rsidRPr="005D6888">
        <w:rPr>
          <w:rFonts w:ascii="Times New Roman" w:hAnsi="Times New Roman" w:cs="Times New Roman"/>
          <w:spacing w:val="-4"/>
          <w:sz w:val="20"/>
          <w:szCs w:val="20"/>
        </w:rPr>
        <w:t>o</w:t>
      </w:r>
      <w:r w:rsidRPr="005D6888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pacing w:val="-4"/>
          <w:sz w:val="20"/>
          <w:szCs w:val="20"/>
        </w:rPr>
        <w:t>ochronie</w:t>
      </w:r>
      <w:r w:rsidRPr="005D6888">
        <w:rPr>
          <w:rFonts w:ascii="Times New Roman" w:hAnsi="Times New Roman" w:cs="Times New Roman"/>
          <w:spacing w:val="-23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pacing w:val="-4"/>
          <w:sz w:val="20"/>
          <w:szCs w:val="20"/>
        </w:rPr>
        <w:t>danych</w:t>
      </w:r>
      <w:r w:rsidRPr="005D6888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pacing w:val="-4"/>
          <w:sz w:val="20"/>
          <w:szCs w:val="20"/>
        </w:rPr>
        <w:t>osobowych</w:t>
      </w:r>
      <w:r w:rsidRPr="005D6888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pacing w:val="-4"/>
          <w:sz w:val="20"/>
          <w:szCs w:val="20"/>
        </w:rPr>
        <w:t>z</w:t>
      </w:r>
      <w:r w:rsidRPr="005D6888">
        <w:rPr>
          <w:rFonts w:ascii="Times New Roman" w:hAnsi="Times New Roman" w:cs="Times New Roman"/>
          <w:spacing w:val="-23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pacing w:val="-4"/>
          <w:sz w:val="20"/>
          <w:szCs w:val="20"/>
        </w:rPr>
        <w:t>dnia</w:t>
      </w:r>
      <w:r w:rsidRPr="005D6888">
        <w:rPr>
          <w:rFonts w:ascii="Times New Roman" w:hAnsi="Times New Roman" w:cs="Times New Roman"/>
          <w:spacing w:val="-21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pacing w:val="-4"/>
          <w:sz w:val="20"/>
          <w:szCs w:val="20"/>
        </w:rPr>
        <w:t>27</w:t>
      </w:r>
      <w:r w:rsidRPr="005D6888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pacing w:val="-4"/>
          <w:sz w:val="20"/>
          <w:szCs w:val="20"/>
        </w:rPr>
        <w:t>kwietnia</w:t>
      </w:r>
      <w:r w:rsidRPr="005D6888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pacing w:val="-4"/>
          <w:sz w:val="20"/>
          <w:szCs w:val="20"/>
        </w:rPr>
        <w:t>2016</w:t>
      </w:r>
      <w:r w:rsidRPr="005D6888">
        <w:rPr>
          <w:rFonts w:ascii="Times New Roman" w:hAnsi="Times New Roman" w:cs="Times New Roman"/>
          <w:spacing w:val="-23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pacing w:val="-4"/>
          <w:sz w:val="20"/>
          <w:szCs w:val="20"/>
        </w:rPr>
        <w:t>r.</w:t>
      </w:r>
      <w:r w:rsidRPr="005D6888">
        <w:rPr>
          <w:rFonts w:ascii="Times New Roman" w:hAnsi="Times New Roman" w:cs="Times New Roman"/>
          <w:spacing w:val="-22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pacing w:val="-4"/>
          <w:sz w:val="20"/>
          <w:szCs w:val="20"/>
        </w:rPr>
        <w:t>(Dz.</w:t>
      </w:r>
      <w:r w:rsidRPr="005D6888">
        <w:rPr>
          <w:rFonts w:ascii="Times New Roman" w:hAnsi="Times New Roman" w:cs="Times New Roman"/>
          <w:spacing w:val="-22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pacing w:val="-4"/>
          <w:sz w:val="20"/>
          <w:szCs w:val="20"/>
        </w:rPr>
        <w:t>Urz</w:t>
      </w:r>
      <w:r w:rsidRPr="005D6888">
        <w:rPr>
          <w:rFonts w:ascii="Times New Roman" w:hAnsi="Times New Roman" w:cs="Times New Roman"/>
          <w:spacing w:val="-4"/>
          <w:sz w:val="20"/>
          <w:szCs w:val="20"/>
        </w:rPr>
        <w:t>.</w:t>
      </w:r>
      <w:r w:rsidRPr="005D6888">
        <w:rPr>
          <w:rFonts w:ascii="Times New Roman" w:hAnsi="Times New Roman" w:cs="Times New Roman"/>
          <w:spacing w:val="-21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pacing w:val="-4"/>
          <w:sz w:val="20"/>
          <w:szCs w:val="20"/>
        </w:rPr>
        <w:t>UE</w:t>
      </w:r>
      <w:r w:rsidRPr="005D6888">
        <w:rPr>
          <w:rFonts w:ascii="Times New Roman" w:hAnsi="Times New Roman" w:cs="Times New Roman"/>
          <w:spacing w:val="-21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pacing w:val="-4"/>
          <w:sz w:val="20"/>
          <w:szCs w:val="20"/>
        </w:rPr>
        <w:t>L</w:t>
      </w:r>
      <w:r w:rsidRPr="005D6888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pacing w:val="-4"/>
          <w:sz w:val="20"/>
          <w:szCs w:val="20"/>
        </w:rPr>
        <w:t>119</w:t>
      </w:r>
      <w:r w:rsidRPr="005D6888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pacing w:val="-4"/>
          <w:sz w:val="20"/>
          <w:szCs w:val="20"/>
        </w:rPr>
        <w:t>z</w:t>
      </w:r>
      <w:r w:rsidRPr="005D6888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pacing w:val="-4"/>
          <w:sz w:val="20"/>
          <w:szCs w:val="20"/>
        </w:rPr>
        <w:t>4.05.2016)</w:t>
      </w:r>
      <w:r w:rsidRPr="005D6888">
        <w:rPr>
          <w:rFonts w:ascii="Times New Roman" w:hAnsi="Times New Roman" w:cs="Times New Roman"/>
          <w:spacing w:val="-6"/>
          <w:sz w:val="20"/>
          <w:szCs w:val="20"/>
        </w:rPr>
        <w:t>informuję</w:t>
      </w:r>
      <w:r w:rsidRPr="005D6888">
        <w:rPr>
          <w:rFonts w:ascii="Times New Roman" w:hAnsi="Times New Roman" w:cs="Times New Roman"/>
          <w:spacing w:val="-6"/>
          <w:sz w:val="20"/>
          <w:szCs w:val="20"/>
        </w:rPr>
        <w:t>,</w:t>
      </w:r>
      <w:r w:rsidRPr="005D6888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pacing w:val="-6"/>
          <w:sz w:val="20"/>
          <w:szCs w:val="20"/>
        </w:rPr>
        <w:t>że</w:t>
      </w:r>
      <w:r w:rsidRPr="005D6888">
        <w:rPr>
          <w:rFonts w:ascii="Times New Roman" w:hAnsi="Times New Roman" w:cs="Times New Roman"/>
          <w:spacing w:val="-6"/>
          <w:sz w:val="20"/>
          <w:szCs w:val="20"/>
        </w:rPr>
        <w:t>:</w:t>
      </w:r>
      <w:r w:rsidRPr="005D6888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pacing w:val="-6"/>
          <w:sz w:val="20"/>
          <w:szCs w:val="20"/>
        </w:rPr>
        <w:t>Administratorem</w:t>
      </w:r>
      <w:r w:rsidRPr="005D6888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pacing w:val="-6"/>
          <w:sz w:val="20"/>
          <w:szCs w:val="20"/>
        </w:rPr>
        <w:t>Pani</w:t>
      </w:r>
      <w:r w:rsidRPr="005D6888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pacing w:val="-6"/>
          <w:sz w:val="20"/>
          <w:szCs w:val="20"/>
        </w:rPr>
        <w:t>/Pana</w:t>
      </w:r>
      <w:r w:rsidRPr="005D6888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pacing w:val="-6"/>
          <w:sz w:val="20"/>
          <w:szCs w:val="20"/>
        </w:rPr>
        <w:t>danych</w:t>
      </w:r>
      <w:r w:rsidRPr="005D6888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pacing w:val="-6"/>
          <w:sz w:val="20"/>
          <w:szCs w:val="20"/>
        </w:rPr>
        <w:t>osobowych</w:t>
      </w:r>
      <w:r w:rsidRPr="005D6888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pacing w:val="-6"/>
          <w:sz w:val="20"/>
          <w:szCs w:val="20"/>
        </w:rPr>
        <w:t>jest</w:t>
      </w:r>
      <w:r w:rsidRPr="005D6888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pacing w:val="-6"/>
          <w:sz w:val="20"/>
          <w:szCs w:val="20"/>
        </w:rPr>
        <w:t xml:space="preserve">SP nr 29 w </w:t>
      </w:r>
      <w:r w:rsidRPr="005D6888">
        <w:rPr>
          <w:rFonts w:ascii="Times New Roman" w:hAnsi="Times New Roman" w:cs="Times New Roman"/>
          <w:spacing w:val="-2"/>
          <w:sz w:val="20"/>
          <w:szCs w:val="20"/>
        </w:rPr>
        <w:t>Łodzi</w:t>
      </w:r>
      <w:r w:rsidRPr="005D6888">
        <w:rPr>
          <w:rFonts w:ascii="Times New Roman" w:hAnsi="Times New Roman" w:cs="Times New Roman"/>
          <w:spacing w:val="-2"/>
          <w:sz w:val="20"/>
          <w:szCs w:val="20"/>
        </w:rPr>
        <w:t>.</w:t>
      </w:r>
      <w:r w:rsidRPr="005D6888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pacing w:val="-2"/>
          <w:sz w:val="20"/>
          <w:szCs w:val="20"/>
        </w:rPr>
        <w:t>Dane</w:t>
      </w:r>
      <w:r w:rsidRPr="005D6888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pacing w:val="-2"/>
          <w:sz w:val="20"/>
          <w:szCs w:val="20"/>
        </w:rPr>
        <w:t>osobowe</w:t>
      </w:r>
      <w:r w:rsidRPr="005D6888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pacing w:val="-2"/>
          <w:sz w:val="20"/>
          <w:szCs w:val="20"/>
        </w:rPr>
        <w:t>będą</w:t>
      </w:r>
      <w:r w:rsidRPr="005D6888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pacing w:val="-2"/>
          <w:sz w:val="20"/>
          <w:szCs w:val="20"/>
        </w:rPr>
        <w:t>przetwarzane</w:t>
      </w:r>
      <w:r w:rsidRPr="005D688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pacing w:val="-6"/>
          <w:sz w:val="20"/>
          <w:szCs w:val="20"/>
        </w:rPr>
        <w:t>w</w:t>
      </w:r>
      <w:r w:rsidRPr="005D6888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pacing w:val="-6"/>
          <w:sz w:val="20"/>
          <w:szCs w:val="20"/>
        </w:rPr>
        <w:t>zakresie</w:t>
      </w:r>
      <w:r w:rsidRPr="005D6888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pacing w:val="-6"/>
          <w:sz w:val="20"/>
          <w:szCs w:val="20"/>
        </w:rPr>
        <w:t>wymaganym</w:t>
      </w:r>
      <w:r w:rsidRPr="005D6888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pacing w:val="-6"/>
          <w:sz w:val="20"/>
          <w:szCs w:val="20"/>
        </w:rPr>
        <w:t>dla</w:t>
      </w:r>
      <w:r w:rsidRPr="005D6888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pacing w:val="-6"/>
          <w:sz w:val="20"/>
          <w:szCs w:val="20"/>
        </w:rPr>
        <w:t>przeprowadzenia</w:t>
      </w:r>
      <w:r w:rsidRPr="005D6888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pacing w:val="-6"/>
          <w:sz w:val="20"/>
          <w:szCs w:val="20"/>
        </w:rPr>
        <w:t>i</w:t>
      </w:r>
      <w:r w:rsidRPr="005D6888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z w:val="20"/>
          <w:szCs w:val="20"/>
        </w:rPr>
        <w:t>W</w:t>
      </w:r>
      <w:r w:rsidRPr="005D6888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z w:val="20"/>
          <w:szCs w:val="20"/>
        </w:rPr>
        <w:t xml:space="preserve">III </w:t>
      </w:r>
      <w:r w:rsidRPr="005D6888">
        <w:rPr>
          <w:rFonts w:ascii="Times New Roman" w:hAnsi="Times New Roman" w:cs="Times New Roman"/>
          <w:sz w:val="20"/>
          <w:szCs w:val="20"/>
        </w:rPr>
        <w:t>Międzyszkolnym</w:t>
      </w:r>
      <w:r w:rsidRPr="005D6888">
        <w:rPr>
          <w:rFonts w:ascii="Times New Roman" w:hAnsi="Times New Roman" w:cs="Times New Roman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z w:val="20"/>
          <w:szCs w:val="20"/>
        </w:rPr>
        <w:t>Konkursie</w:t>
      </w:r>
      <w:r w:rsidRPr="005D6888">
        <w:rPr>
          <w:rFonts w:ascii="Times New Roman" w:hAnsi="Times New Roman" w:cs="Times New Roman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z w:val="20"/>
          <w:szCs w:val="20"/>
        </w:rPr>
        <w:t>Recytatorskim</w:t>
      </w:r>
      <w:r w:rsidRPr="005D6888">
        <w:rPr>
          <w:rFonts w:ascii="Times New Roman" w:hAnsi="Times New Roman" w:cs="Times New Roman"/>
          <w:sz w:val="20"/>
          <w:szCs w:val="20"/>
        </w:rPr>
        <w:t xml:space="preserve"> pod </w:t>
      </w:r>
      <w:r w:rsidRPr="005D6888">
        <w:rPr>
          <w:rFonts w:ascii="Times New Roman" w:hAnsi="Times New Roman" w:cs="Times New Roman"/>
          <w:sz w:val="20"/>
          <w:szCs w:val="20"/>
        </w:rPr>
        <w:t>hasłem:</w:t>
      </w:r>
      <w:r w:rsidRPr="58A9A121">
        <w:rPr>
          <w:rFonts w:ascii="Times New Roman" w:hAnsi="Times New Roman" w:cs="Times New Roman"/>
          <w:i w:val="1"/>
          <w:iCs w:val="1"/>
          <w:sz w:val="20"/>
          <w:szCs w:val="20"/>
        </w:rPr>
        <w:t>Humor</w:t>
      </w:r>
      <w:r w:rsidRPr="58A9A121">
        <w:rPr>
          <w:rFonts w:ascii="Times New Roman" w:hAnsi="Times New Roman" w:cs="Times New Roman"/>
          <w:i w:val="1"/>
          <w:iCs w:val="1"/>
          <w:sz w:val="20"/>
          <w:szCs w:val="20"/>
        </w:rPr>
        <w:t xml:space="preserve"> Jana z </w:t>
      </w:r>
      <w:r w:rsidRPr="58A9A121">
        <w:rPr>
          <w:rFonts w:ascii="Times New Roman" w:hAnsi="Times New Roman" w:cs="Times New Roman"/>
          <w:i w:val="1"/>
          <w:iCs w:val="1"/>
          <w:sz w:val="20"/>
          <w:szCs w:val="20"/>
        </w:rPr>
        <w:t xml:space="preserve">Czarnolasu</w:t>
      </w:r>
      <w:r w:rsidRPr="58A9A121">
        <w:rPr>
          <w:rFonts w:ascii="Times New Roman" w:hAnsi="Times New Roman" w:cs="Times New Roman"/>
          <w:i w:val="1"/>
          <w:iCs w:val="1"/>
          <w:sz w:val="20"/>
          <w:szCs w:val="20"/>
        </w:rPr>
        <w:t xml:space="preserve"> – </w:t>
      </w:r>
      <w:r w:rsidRPr="58A9A121">
        <w:rPr>
          <w:rFonts w:ascii="Times New Roman" w:hAnsi="Times New Roman" w:cs="Times New Roman"/>
          <w:i w:val="1"/>
          <w:iCs w:val="1"/>
          <w:sz w:val="20"/>
          <w:szCs w:val="20"/>
        </w:rPr>
        <w:t>poezja</w:t>
      </w:r>
      <w:r w:rsidRPr="58A9A121">
        <w:rPr>
          <w:rFonts w:ascii="Times New Roman" w:hAnsi="Times New Roman" w:cs="Times New Roman"/>
          <w:i w:val="1"/>
          <w:iCs w:val="1"/>
          <w:sz w:val="20"/>
          <w:szCs w:val="20"/>
        </w:rPr>
        <w:t xml:space="preserve"> z </w:t>
      </w:r>
      <w:r w:rsidRPr="58A9A121">
        <w:rPr>
          <w:rFonts w:ascii="Times New Roman" w:hAnsi="Times New Roman" w:cs="Times New Roman"/>
          <w:i w:val="1"/>
          <w:iCs w:val="1"/>
          <w:sz w:val="20"/>
          <w:szCs w:val="20"/>
        </w:rPr>
        <w:t>uśmiechem</w:t>
      </w:r>
      <w:r w:rsidRPr="005D6888" w:rsidR="005D6888">
        <w:rPr>
          <w:rFonts w:ascii="Times New Roman" w:hAnsi="Times New Roman" w:cs="Times New Roman"/>
          <w:sz w:val="20"/>
          <w:szCs w:val="20"/>
        </w:rPr>
        <w:t xml:space="preserve">. </w:t>
      </w:r>
      <w:r w:rsidRPr="005D6888">
        <w:rPr>
          <w:rFonts w:ascii="Times New Roman" w:hAnsi="Times New Roman" w:cs="Times New Roman"/>
          <w:spacing w:val="-6"/>
          <w:sz w:val="20"/>
          <w:szCs w:val="20"/>
        </w:rPr>
        <w:t>Niezwłocznie</w:t>
      </w:r>
      <w:r w:rsidRPr="005D6888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pacing w:val="-6"/>
          <w:sz w:val="20"/>
          <w:szCs w:val="20"/>
        </w:rPr>
        <w:t>po</w:t>
      </w:r>
      <w:r w:rsidRPr="005D6888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pacing w:val="-6"/>
          <w:sz w:val="20"/>
          <w:szCs w:val="20"/>
        </w:rPr>
        <w:t>zakończeniu</w:t>
      </w:r>
      <w:r w:rsidRPr="005D6888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pacing w:val="-6"/>
          <w:sz w:val="20"/>
          <w:szCs w:val="20"/>
        </w:rPr>
        <w:t>rozliczenia</w:t>
      </w:r>
      <w:r w:rsidRPr="005D6888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pacing w:val="-6"/>
          <w:sz w:val="20"/>
          <w:szCs w:val="20"/>
        </w:rPr>
        <w:t>imprezy</w:t>
      </w:r>
      <w:r w:rsidRPr="005D6888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z w:val="20"/>
          <w:szCs w:val="20"/>
        </w:rPr>
        <w:t>dane</w:t>
      </w:r>
      <w:r w:rsidRPr="005D688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z w:val="20"/>
          <w:szCs w:val="20"/>
        </w:rPr>
        <w:t>osobowe</w:t>
      </w:r>
      <w:r w:rsidRPr="005D688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z w:val="20"/>
          <w:szCs w:val="20"/>
        </w:rPr>
        <w:t>zostaną</w:t>
      </w:r>
      <w:r w:rsidRPr="005D6888">
        <w:rPr>
          <w:rFonts w:ascii="Times New Roman" w:hAnsi="Times New Roman" w:cs="Times New Roman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z w:val="20"/>
          <w:szCs w:val="20"/>
        </w:rPr>
        <w:t>usunięte</w:t>
      </w:r>
      <w:r w:rsidRPr="005D688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z w:val="20"/>
          <w:szCs w:val="20"/>
        </w:rPr>
        <w:t>z</w:t>
      </w:r>
      <w:r w:rsidRPr="005D6888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z w:val="20"/>
          <w:szCs w:val="20"/>
        </w:rPr>
        <w:t>naszych</w:t>
      </w:r>
      <w:r w:rsidRPr="005D6888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5D6888">
        <w:rPr>
          <w:rFonts w:ascii="Times New Roman" w:hAnsi="Times New Roman" w:cs="Times New Roman"/>
          <w:sz w:val="20"/>
          <w:szCs w:val="20"/>
        </w:rPr>
        <w:t>zasobów</w:t>
      </w:r>
      <w:r w:rsidRPr="005D6888">
        <w:rPr>
          <w:rFonts w:ascii="Times New Roman" w:hAnsi="Times New Roman" w:cs="Times New Roman"/>
          <w:sz w:val="24"/>
          <w:szCs w:val="24"/>
        </w:rPr>
        <w:t>.</w:t>
      </w:r>
    </w:p>
    <w:p w:rsidRPr="00B37448" w:rsidR="00B37448" w:rsidP="58A9A121" w:rsidRDefault="00B37448" w14:paraId="1088A1A2" w14:textId="56E97E1B" w14:noSpellErr="1">
      <w:pPr>
        <w:spacing w:line="360" w:lineRule="auto"/>
        <w:jc w:val="right"/>
        <w:rPr>
          <w:rFonts w:ascii="Times New Roman" w:hAnsi="Times New Roman" w:cs="Times New Roman"/>
          <w:i w:val="1"/>
          <w:iCs w:val="1"/>
          <w:sz w:val="24"/>
          <w:szCs w:val="24"/>
          <w:lang w:val="pl-PL"/>
        </w:rPr>
      </w:pPr>
      <w:r w:rsidRPr="58A9A121" w:rsidR="58A9A121">
        <w:rPr>
          <w:rFonts w:ascii="Times New Roman" w:hAnsi="Times New Roman" w:cs="Times New Roman"/>
          <w:i w:val="1"/>
          <w:iCs w:val="1"/>
          <w:sz w:val="24"/>
          <w:szCs w:val="24"/>
        </w:rPr>
        <w:t>Załącznik</w:t>
      </w:r>
      <w:r w:rsidRPr="58A9A121" w:rsidR="58A9A121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i w:val="1"/>
          <w:iCs w:val="1"/>
          <w:sz w:val="24"/>
          <w:szCs w:val="24"/>
        </w:rPr>
        <w:t>2</w:t>
      </w:r>
    </w:p>
    <w:p w:rsidRPr="00B37448" w:rsidR="00B37448" w:rsidP="00B37448" w:rsidRDefault="00B37448" w14:paraId="64AD6D36" w14:textId="77777777" w14:noSpellErr="1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Pr="00B37448" w:rsidR="00B37448" w:rsidP="00B37448" w:rsidRDefault="00B37448" w14:paraId="6C4394A5" w14:textId="77777777" w14:noSpellErr="1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58A9A121" w:rsidR="58A9A12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Pr="00B37448" w:rsidR="00B37448" w:rsidP="00B37448" w:rsidRDefault="00B37448" w14:paraId="5FC7E504" w14:textId="2743CB2A" w14:noSpellErr="1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58A9A121" w:rsidR="58A9A121">
        <w:rPr>
          <w:rFonts w:ascii="Times New Roman" w:hAnsi="Times New Roman" w:cs="Times New Roman"/>
          <w:sz w:val="24"/>
          <w:szCs w:val="24"/>
        </w:rPr>
        <w:t>imię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i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nazwisko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uczestn</w:t>
      </w:r>
      <w:r w:rsidRPr="58A9A121" w:rsidR="58A9A121">
        <w:rPr>
          <w:rFonts w:ascii="Times New Roman" w:hAnsi="Times New Roman" w:cs="Times New Roman"/>
          <w:sz w:val="24"/>
          <w:szCs w:val="24"/>
        </w:rPr>
        <w:t>i</w:t>
      </w:r>
      <w:r w:rsidRPr="58A9A121" w:rsidR="58A9A121">
        <w:rPr>
          <w:rFonts w:ascii="Times New Roman" w:hAnsi="Times New Roman" w:cs="Times New Roman"/>
          <w:sz w:val="24"/>
          <w:szCs w:val="24"/>
        </w:rPr>
        <w:t>ka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konkursu</w:t>
      </w:r>
    </w:p>
    <w:p w:rsidRPr="00B37448" w:rsidR="00B37448" w:rsidP="00B37448" w:rsidRDefault="00B37448" w14:paraId="12A9B348" w14:textId="36431726" w14:noSpellErr="1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58A9A121" w:rsidR="58A9A12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Pr="00B37448" w:rsidR="00B37448" w:rsidP="00B37448" w:rsidRDefault="00B37448" w14:paraId="6D49A4E4" w14:textId="46DBD03D" w14:noSpellErr="1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58A9A121" w:rsidR="58A9A121">
        <w:rPr>
          <w:rFonts w:ascii="Times New Roman" w:hAnsi="Times New Roman" w:cs="Times New Roman"/>
          <w:sz w:val="24"/>
          <w:szCs w:val="24"/>
        </w:rPr>
        <w:t>Imię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i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nazwisko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rodziców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/ </w:t>
      </w:r>
      <w:r w:rsidRPr="58A9A121" w:rsidR="58A9A121">
        <w:rPr>
          <w:rFonts w:ascii="Times New Roman" w:hAnsi="Times New Roman" w:cs="Times New Roman"/>
          <w:sz w:val="24"/>
          <w:szCs w:val="24"/>
        </w:rPr>
        <w:t>prawnych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opiekunów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uczestnika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konkursu</w:t>
      </w:r>
    </w:p>
    <w:p w:rsidRPr="00B37448" w:rsidR="00B37448" w:rsidP="00B37448" w:rsidRDefault="00B37448" w14:paraId="3D47B19E" w14:textId="77777777" w14:noSpellErr="1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Pr="00B37448" w:rsidR="00B37448" w:rsidP="58A9A121" w:rsidRDefault="00B37448" w14:paraId="0275DEBB" w14:textId="77777777" w14:noSpellErr="1">
      <w:pPr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  <w:lang w:val="pl-PL"/>
        </w:rPr>
      </w:pPr>
      <w:r w:rsidRPr="58A9A121" w:rsidR="58A9A121"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  <w:t>Wyrażenie</w:t>
      </w:r>
      <w:r w:rsidRPr="58A9A121" w:rsidR="58A9A121"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  <w:t>zgody</w:t>
      </w:r>
      <w:r w:rsidRPr="58A9A121" w:rsidR="58A9A121"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  <w:t>na</w:t>
      </w:r>
      <w:r w:rsidRPr="58A9A121" w:rsidR="58A9A121"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  <w:t>przetwarzanie</w:t>
      </w:r>
      <w:r w:rsidRPr="58A9A121" w:rsidR="58A9A121"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  <w:t>danych</w:t>
      </w:r>
      <w:r w:rsidRPr="58A9A121" w:rsidR="58A9A121"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  <w:t>osobowych</w:t>
      </w:r>
    </w:p>
    <w:p w:rsidRPr="00B37448" w:rsidR="00B37448" w:rsidP="155F6AF3" w:rsidRDefault="00B37448" w14:paraId="3A224716" w14:textId="7C765213" w14:noSpellErr="1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58A9A121" w:rsidR="58A9A121">
        <w:rPr>
          <w:rFonts w:ascii="Times New Roman" w:hAnsi="Times New Roman" w:cs="Times New Roman"/>
          <w:sz w:val="24"/>
          <w:szCs w:val="24"/>
        </w:rPr>
        <w:t>Zgodnie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z art. 6 </w:t>
      </w:r>
      <w:r w:rsidRPr="58A9A121" w:rsidR="58A9A121">
        <w:rPr>
          <w:rFonts w:ascii="Times New Roman" w:hAnsi="Times New Roman" w:cs="Times New Roman"/>
          <w:sz w:val="24"/>
          <w:szCs w:val="24"/>
        </w:rPr>
        <w:t>ust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. 1 lit. a) </w:t>
      </w:r>
      <w:r w:rsidRPr="58A9A121" w:rsidR="58A9A121">
        <w:rPr>
          <w:rFonts w:ascii="Times New Roman" w:hAnsi="Times New Roman" w:cs="Times New Roman"/>
          <w:sz w:val="24"/>
          <w:szCs w:val="24"/>
        </w:rPr>
        <w:t>rozporządzenia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Parlamentu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Europejskiego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i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rady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(UE) 2016/679 z </w:t>
      </w:r>
      <w:r w:rsidRPr="58A9A121" w:rsidR="58A9A121">
        <w:rPr>
          <w:rFonts w:ascii="Times New Roman" w:hAnsi="Times New Roman" w:cs="Times New Roman"/>
          <w:sz w:val="24"/>
          <w:szCs w:val="24"/>
        </w:rPr>
        <w:t>dnia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27 </w:t>
      </w:r>
      <w:r w:rsidRPr="58A9A121" w:rsidR="58A9A121">
        <w:rPr>
          <w:rFonts w:ascii="Times New Roman" w:hAnsi="Times New Roman" w:cs="Times New Roman"/>
          <w:sz w:val="24"/>
          <w:szCs w:val="24"/>
        </w:rPr>
        <w:t>kwietnia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2016 r. w </w:t>
      </w:r>
      <w:r w:rsidRPr="58A9A121" w:rsidR="58A9A121">
        <w:rPr>
          <w:rFonts w:ascii="Times New Roman" w:hAnsi="Times New Roman" w:cs="Times New Roman"/>
          <w:i w:val="1"/>
          <w:iCs w:val="1"/>
          <w:sz w:val="24"/>
          <w:szCs w:val="24"/>
        </w:rPr>
        <w:t>sprawie</w:t>
      </w:r>
      <w:r w:rsidRPr="58A9A121" w:rsidR="58A9A121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i w:val="1"/>
          <w:iCs w:val="1"/>
          <w:sz w:val="24"/>
          <w:szCs w:val="24"/>
        </w:rPr>
        <w:t>ochrony</w:t>
      </w:r>
      <w:r w:rsidRPr="58A9A121" w:rsidR="58A9A121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i w:val="1"/>
          <w:iCs w:val="1"/>
          <w:sz w:val="24"/>
          <w:szCs w:val="24"/>
        </w:rPr>
        <w:t>osób</w:t>
      </w:r>
      <w:r w:rsidRPr="58A9A121" w:rsidR="58A9A121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i w:val="1"/>
          <w:iCs w:val="1"/>
          <w:sz w:val="24"/>
          <w:szCs w:val="24"/>
        </w:rPr>
        <w:t>fizycznych</w:t>
      </w:r>
      <w:r w:rsidRPr="58A9A121" w:rsidR="58A9A121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 w </w:t>
      </w:r>
      <w:r w:rsidRPr="58A9A121" w:rsidR="58A9A121">
        <w:rPr>
          <w:rFonts w:ascii="Times New Roman" w:hAnsi="Times New Roman" w:cs="Times New Roman"/>
          <w:i w:val="1"/>
          <w:iCs w:val="1"/>
          <w:sz w:val="24"/>
          <w:szCs w:val="24"/>
        </w:rPr>
        <w:t>związku</w:t>
      </w:r>
      <w:r w:rsidRPr="58A9A121" w:rsidR="58A9A121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 z </w:t>
      </w:r>
      <w:r w:rsidRPr="58A9A121" w:rsidR="58A9A121">
        <w:rPr>
          <w:rFonts w:ascii="Times New Roman" w:hAnsi="Times New Roman" w:cs="Times New Roman"/>
          <w:i w:val="1"/>
          <w:iCs w:val="1"/>
          <w:sz w:val="24"/>
          <w:szCs w:val="24"/>
        </w:rPr>
        <w:t>przetwarzaniem</w:t>
      </w:r>
      <w:r w:rsidRPr="58A9A121" w:rsidR="58A9A121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i w:val="1"/>
          <w:iCs w:val="1"/>
          <w:sz w:val="24"/>
          <w:szCs w:val="24"/>
        </w:rPr>
        <w:t>danych</w:t>
      </w:r>
      <w:r w:rsidRPr="58A9A121" w:rsidR="58A9A121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i w:val="1"/>
          <w:iCs w:val="1"/>
          <w:sz w:val="24"/>
          <w:szCs w:val="24"/>
        </w:rPr>
        <w:t>osobowych</w:t>
      </w:r>
      <w:r w:rsidRPr="58A9A121" w:rsidR="58A9A121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i w:val="1"/>
          <w:iCs w:val="1"/>
          <w:sz w:val="24"/>
          <w:szCs w:val="24"/>
        </w:rPr>
        <w:t>i</w:t>
      </w:r>
      <w:r w:rsidRPr="58A9A121" w:rsidR="58A9A121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 w </w:t>
      </w:r>
      <w:r w:rsidRPr="58A9A121" w:rsidR="58A9A121">
        <w:rPr>
          <w:rFonts w:ascii="Times New Roman" w:hAnsi="Times New Roman" w:cs="Times New Roman"/>
          <w:i w:val="1"/>
          <w:iCs w:val="1"/>
          <w:sz w:val="24"/>
          <w:szCs w:val="24"/>
        </w:rPr>
        <w:t>sprawie</w:t>
      </w:r>
      <w:r w:rsidRPr="58A9A121" w:rsidR="58A9A121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i w:val="1"/>
          <w:iCs w:val="1"/>
          <w:sz w:val="24"/>
          <w:szCs w:val="24"/>
        </w:rPr>
        <w:t>swobodnego</w:t>
      </w:r>
      <w:r w:rsidRPr="58A9A121" w:rsidR="58A9A121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i w:val="1"/>
          <w:iCs w:val="1"/>
          <w:sz w:val="24"/>
          <w:szCs w:val="24"/>
        </w:rPr>
        <w:t>przepływu</w:t>
      </w:r>
      <w:r w:rsidRPr="58A9A121" w:rsidR="58A9A121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i w:val="1"/>
          <w:iCs w:val="1"/>
          <w:sz w:val="24"/>
          <w:szCs w:val="24"/>
        </w:rPr>
        <w:t>takich</w:t>
      </w:r>
      <w:r w:rsidRPr="58A9A121" w:rsidR="58A9A121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i w:val="1"/>
          <w:iCs w:val="1"/>
          <w:sz w:val="24"/>
          <w:szCs w:val="24"/>
        </w:rPr>
        <w:t>danych</w:t>
      </w:r>
      <w:r w:rsidRPr="58A9A121" w:rsidR="58A9A121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i w:val="1"/>
          <w:iCs w:val="1"/>
          <w:sz w:val="24"/>
          <w:szCs w:val="24"/>
        </w:rPr>
        <w:t>oraz</w:t>
      </w:r>
      <w:r w:rsidRPr="58A9A121" w:rsidR="58A9A121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i w:val="1"/>
          <w:iCs w:val="1"/>
          <w:sz w:val="24"/>
          <w:szCs w:val="24"/>
        </w:rPr>
        <w:t>uchylenia</w:t>
      </w:r>
      <w:r w:rsidRPr="58A9A121" w:rsidR="58A9A121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i w:val="1"/>
          <w:iCs w:val="1"/>
          <w:sz w:val="24"/>
          <w:szCs w:val="24"/>
        </w:rPr>
        <w:t>danych</w:t>
      </w:r>
      <w:r w:rsidRPr="58A9A121" w:rsidR="58A9A121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i w:val="1"/>
          <w:iCs w:val="1"/>
          <w:sz w:val="24"/>
          <w:szCs w:val="24"/>
        </w:rPr>
        <w:t>osobowych</w:t>
      </w:r>
      <w:r w:rsidRPr="58A9A121" w:rsidR="58A9A121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i w:val="1"/>
          <w:iCs w:val="1"/>
          <w:sz w:val="24"/>
          <w:szCs w:val="24"/>
        </w:rPr>
        <w:t>oraz</w:t>
      </w:r>
      <w:r w:rsidRPr="58A9A121" w:rsidR="58A9A121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i w:val="1"/>
          <w:iCs w:val="1"/>
          <w:sz w:val="24"/>
          <w:szCs w:val="24"/>
        </w:rPr>
        <w:t>uchylenia</w:t>
      </w:r>
      <w:r w:rsidRPr="58A9A121" w:rsidR="58A9A121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i w:val="1"/>
          <w:iCs w:val="1"/>
          <w:sz w:val="24"/>
          <w:szCs w:val="24"/>
        </w:rPr>
        <w:t>dyrektywy</w:t>
      </w:r>
      <w:r w:rsidRPr="58A9A121" w:rsidR="58A9A121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 95/46/WE 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(Dz. </w:t>
      </w:r>
      <w:r w:rsidRPr="58A9A121" w:rsidR="58A9A121">
        <w:rPr>
          <w:rFonts w:ascii="Times New Roman" w:hAnsi="Times New Roman" w:cs="Times New Roman"/>
          <w:sz w:val="24"/>
          <w:szCs w:val="24"/>
        </w:rPr>
        <w:t>Urz</w:t>
      </w:r>
      <w:r w:rsidRPr="58A9A121" w:rsidR="58A9A121">
        <w:rPr>
          <w:rFonts w:ascii="Times New Roman" w:hAnsi="Times New Roman" w:cs="Times New Roman"/>
          <w:sz w:val="24"/>
          <w:szCs w:val="24"/>
        </w:rPr>
        <w:t>. UE L119 z 2016 r.</w:t>
      </w:r>
      <w:r w:rsidRPr="58A9A121" w:rsidR="58A9A121">
        <w:rPr>
          <w:rFonts w:ascii="Times New Roman" w:hAnsi="Times New Roman" w:cs="Times New Roman"/>
          <w:sz w:val="24"/>
          <w:szCs w:val="24"/>
        </w:rPr>
        <w:t>) ,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Ustawą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z </w:t>
      </w:r>
      <w:r w:rsidRPr="58A9A121" w:rsidR="58A9A121">
        <w:rPr>
          <w:rFonts w:ascii="Times New Roman" w:hAnsi="Times New Roman" w:cs="Times New Roman"/>
          <w:sz w:val="24"/>
          <w:szCs w:val="24"/>
        </w:rPr>
        <w:t>dnia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10 maja 2018 r. o </w:t>
      </w:r>
      <w:r w:rsidRPr="58A9A121" w:rsidR="58A9A121">
        <w:rPr>
          <w:rFonts w:ascii="Times New Roman" w:hAnsi="Times New Roman" w:cs="Times New Roman"/>
          <w:sz w:val="24"/>
          <w:szCs w:val="24"/>
        </w:rPr>
        <w:t>ochronie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danych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osobowych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(Dz. U. z 2018 r. </w:t>
      </w:r>
      <w:r w:rsidRPr="58A9A121" w:rsidR="58A9A121">
        <w:rPr>
          <w:rFonts w:ascii="Times New Roman" w:hAnsi="Times New Roman" w:cs="Times New Roman"/>
          <w:sz w:val="24"/>
          <w:szCs w:val="24"/>
        </w:rPr>
        <w:t>poz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. 1000) </w:t>
      </w:r>
      <w:r w:rsidRPr="58A9A121" w:rsidR="58A9A121">
        <w:rPr>
          <w:rFonts w:ascii="Times New Roman" w:hAnsi="Times New Roman" w:cs="Times New Roman"/>
          <w:sz w:val="24"/>
          <w:szCs w:val="24"/>
        </w:rPr>
        <w:t>oraz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Ustawy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z </w:t>
      </w:r>
      <w:r w:rsidRPr="58A9A121" w:rsidR="58A9A121">
        <w:rPr>
          <w:rFonts w:ascii="Times New Roman" w:hAnsi="Times New Roman" w:cs="Times New Roman"/>
          <w:sz w:val="24"/>
          <w:szCs w:val="24"/>
        </w:rPr>
        <w:t>dnia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4 </w:t>
      </w:r>
      <w:r w:rsidRPr="58A9A121" w:rsidR="58A9A121">
        <w:rPr>
          <w:rFonts w:ascii="Times New Roman" w:hAnsi="Times New Roman" w:cs="Times New Roman"/>
          <w:sz w:val="24"/>
          <w:szCs w:val="24"/>
        </w:rPr>
        <w:t>lutego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1994 r. o </w:t>
      </w:r>
      <w:r w:rsidRPr="58A9A121" w:rsidR="58A9A121">
        <w:rPr>
          <w:rFonts w:ascii="Times New Roman" w:hAnsi="Times New Roman" w:cs="Times New Roman"/>
          <w:sz w:val="24"/>
          <w:szCs w:val="24"/>
        </w:rPr>
        <w:t>prawie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autorskim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i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prawach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pokrewnych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(Dz. U. 1994 Nr 24 </w:t>
      </w:r>
      <w:r w:rsidRPr="58A9A121" w:rsidR="58A9A121">
        <w:rPr>
          <w:rFonts w:ascii="Times New Roman" w:hAnsi="Times New Roman" w:cs="Times New Roman"/>
          <w:sz w:val="24"/>
          <w:szCs w:val="24"/>
        </w:rPr>
        <w:t>poz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. 83)  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>wyrażam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>zgodę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na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publikację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imienia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, </w:t>
      </w:r>
      <w:r w:rsidRPr="58A9A121" w:rsidR="58A9A121">
        <w:rPr>
          <w:rFonts w:ascii="Times New Roman" w:hAnsi="Times New Roman" w:cs="Times New Roman"/>
          <w:sz w:val="24"/>
          <w:szCs w:val="24"/>
        </w:rPr>
        <w:t>nazwiska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i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wizerunku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mojego</w:t>
      </w:r>
      <w:r w:rsidRPr="58A9A121" w:rsidR="58A9A121">
        <w:rPr>
          <w:rFonts w:ascii="Times New Roman" w:hAnsi="Times New Roman" w:cs="Times New Roman"/>
          <w:sz w:val="24"/>
          <w:szCs w:val="24"/>
        </w:rPr>
        <w:t>/</w:t>
      </w:r>
      <w:r w:rsidRPr="58A9A121" w:rsidR="58A9A121">
        <w:rPr>
          <w:rFonts w:ascii="Times New Roman" w:hAnsi="Times New Roman" w:cs="Times New Roman"/>
          <w:sz w:val="24"/>
          <w:szCs w:val="24"/>
        </w:rPr>
        <w:t>mojej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syna</w:t>
      </w:r>
      <w:r w:rsidRPr="58A9A121" w:rsidR="58A9A121">
        <w:rPr>
          <w:rFonts w:ascii="Times New Roman" w:hAnsi="Times New Roman" w:cs="Times New Roman"/>
          <w:sz w:val="24"/>
          <w:szCs w:val="24"/>
        </w:rPr>
        <w:t>/</w:t>
      </w:r>
      <w:r w:rsidRPr="58A9A121" w:rsidR="58A9A121">
        <w:rPr>
          <w:rFonts w:ascii="Times New Roman" w:hAnsi="Times New Roman" w:cs="Times New Roman"/>
          <w:sz w:val="24"/>
          <w:szCs w:val="24"/>
        </w:rPr>
        <w:t>córki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, </w:t>
      </w:r>
      <w:r w:rsidRPr="58A9A121" w:rsidR="58A9A121">
        <w:rPr>
          <w:rFonts w:ascii="Times New Roman" w:hAnsi="Times New Roman" w:cs="Times New Roman"/>
          <w:sz w:val="24"/>
          <w:szCs w:val="24"/>
        </w:rPr>
        <w:t>informacji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o  </w:t>
      </w:r>
      <w:r w:rsidRPr="58A9A121" w:rsidR="58A9A121">
        <w:rPr>
          <w:rFonts w:ascii="Times New Roman" w:hAnsi="Times New Roman" w:cs="Times New Roman"/>
          <w:sz w:val="24"/>
          <w:szCs w:val="24"/>
        </w:rPr>
        <w:t>szkole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, w </w:t>
      </w:r>
      <w:r w:rsidRPr="58A9A121" w:rsidR="58A9A121">
        <w:rPr>
          <w:rFonts w:ascii="Times New Roman" w:hAnsi="Times New Roman" w:cs="Times New Roman"/>
          <w:sz w:val="24"/>
          <w:szCs w:val="24"/>
        </w:rPr>
        <w:t>której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się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uczy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, jak </w:t>
      </w:r>
      <w:r w:rsidRPr="58A9A121" w:rsidR="58A9A121">
        <w:rPr>
          <w:rFonts w:ascii="Times New Roman" w:hAnsi="Times New Roman" w:cs="Times New Roman"/>
          <w:sz w:val="24"/>
          <w:szCs w:val="24"/>
        </w:rPr>
        <w:t>również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o </w:t>
      </w:r>
      <w:r w:rsidRPr="58A9A121" w:rsidR="58A9A121">
        <w:rPr>
          <w:rFonts w:ascii="Times New Roman" w:hAnsi="Times New Roman" w:cs="Times New Roman"/>
          <w:sz w:val="24"/>
          <w:szCs w:val="24"/>
        </w:rPr>
        <w:t>wynikach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III 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>Międzyszkolnego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>Konkursu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>Recytatorskiego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pod 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>hasłem</w:t>
      </w:r>
      <w:r w:rsidRPr="58A9A121" w:rsidR="58A9A121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b w:val="1"/>
          <w:bCs w:val="1"/>
          <w:i w:val="1"/>
          <w:iCs w:val="1"/>
        </w:rPr>
        <w:t xml:space="preserve">Humor Jana z </w:t>
      </w:r>
      <w:r w:rsidRPr="58A9A121" w:rsidR="58A9A121">
        <w:rPr>
          <w:rFonts w:ascii="Times New Roman" w:hAnsi="Times New Roman" w:cs="Times New Roman"/>
          <w:b w:val="1"/>
          <w:bCs w:val="1"/>
          <w:i w:val="1"/>
          <w:iCs w:val="1"/>
        </w:rPr>
        <w:t>Czarnolasu</w:t>
      </w:r>
      <w:r w:rsidRPr="58A9A121" w:rsidR="58A9A121">
        <w:rPr>
          <w:rFonts w:ascii="Times New Roman" w:hAnsi="Times New Roman" w:cs="Times New Roman"/>
          <w:b w:val="1"/>
          <w:bCs w:val="1"/>
          <w:i w:val="1"/>
          <w:iCs w:val="1"/>
        </w:rPr>
        <w:t xml:space="preserve"> – </w:t>
      </w:r>
      <w:r w:rsidRPr="58A9A121" w:rsidR="58A9A121">
        <w:rPr>
          <w:rFonts w:ascii="Times New Roman" w:hAnsi="Times New Roman" w:cs="Times New Roman"/>
          <w:b w:val="1"/>
          <w:bCs w:val="1"/>
          <w:i w:val="1"/>
          <w:iCs w:val="1"/>
        </w:rPr>
        <w:t>poezja</w:t>
      </w:r>
      <w:r w:rsidRPr="58A9A121" w:rsidR="58A9A121">
        <w:rPr>
          <w:rFonts w:ascii="Times New Roman" w:hAnsi="Times New Roman" w:cs="Times New Roman"/>
          <w:b w:val="1"/>
          <w:bCs w:val="1"/>
          <w:i w:val="1"/>
          <w:iCs w:val="1"/>
        </w:rPr>
        <w:t xml:space="preserve"> z </w:t>
      </w:r>
      <w:r w:rsidRPr="58A9A121" w:rsidR="58A9A121">
        <w:rPr>
          <w:rFonts w:ascii="Times New Roman" w:hAnsi="Times New Roman" w:cs="Times New Roman"/>
          <w:b w:val="1"/>
          <w:bCs w:val="1"/>
          <w:i w:val="1"/>
          <w:iCs w:val="1"/>
        </w:rPr>
        <w:t>uśmiechem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na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stronie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Szkoły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Podstawowej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nr 29 w </w:t>
      </w:r>
      <w:r w:rsidRPr="58A9A121" w:rsidR="58A9A121">
        <w:rPr>
          <w:rFonts w:ascii="Times New Roman" w:hAnsi="Times New Roman" w:cs="Times New Roman"/>
          <w:sz w:val="24"/>
          <w:szCs w:val="24"/>
        </w:rPr>
        <w:t>Łodzi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oraz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oficjalnym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koncie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na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Facebooku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Ośrodka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Kultury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Górna</w:t>
      </w:r>
      <w:r w:rsidRPr="58A9A121" w:rsidR="58A9A121">
        <w:rPr>
          <w:rFonts w:ascii="Times New Roman" w:hAnsi="Times New Roman" w:cs="Times New Roman"/>
          <w:sz w:val="24"/>
          <w:szCs w:val="24"/>
        </w:rPr>
        <w:t>.</w:t>
      </w:r>
    </w:p>
    <w:p w:rsidRPr="00B37448" w:rsidR="00B37448" w:rsidP="00B37448" w:rsidRDefault="00B37448" w14:paraId="084CFC30" w14:textId="4FBD14B7" w14:noSpellErr="1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……………………………………………………………………………………</w:t>
      </w:r>
    </w:p>
    <w:p w:rsidRPr="00B37448" w:rsidR="00B37448" w:rsidP="155F6AF3" w:rsidRDefault="00B37448" w14:paraId="35985D00" w14:textId="69C8E33F" w14:noSpellErr="1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58A9A121" w:rsidR="58A9A121">
        <w:rPr>
          <w:rFonts w:ascii="Times New Roman" w:hAnsi="Times New Roman" w:cs="Times New Roman"/>
          <w:sz w:val="24"/>
          <w:szCs w:val="24"/>
        </w:rPr>
        <w:t>Podpis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rodzica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/ </w:t>
      </w:r>
      <w:r w:rsidRPr="58A9A121" w:rsidR="58A9A121">
        <w:rPr>
          <w:rFonts w:ascii="Times New Roman" w:hAnsi="Times New Roman" w:cs="Times New Roman"/>
          <w:sz w:val="24"/>
          <w:szCs w:val="24"/>
        </w:rPr>
        <w:t>opiekuna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prawnego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uczestnika</w:t>
      </w:r>
      <w:r w:rsidRPr="58A9A121" w:rsidR="58A9A121">
        <w:rPr>
          <w:rFonts w:ascii="Times New Roman" w:hAnsi="Times New Roman" w:cs="Times New Roman"/>
          <w:sz w:val="24"/>
          <w:szCs w:val="24"/>
        </w:rPr>
        <w:t xml:space="preserve"> </w:t>
      </w:r>
      <w:r w:rsidRPr="58A9A121" w:rsidR="58A9A121">
        <w:rPr>
          <w:rFonts w:ascii="Times New Roman" w:hAnsi="Times New Roman" w:cs="Times New Roman"/>
          <w:sz w:val="24"/>
          <w:szCs w:val="24"/>
        </w:rPr>
        <w:t>konkursu</w:t>
      </w:r>
    </w:p>
    <w:sectPr w:rsidRPr="00B37448" w:rsidR="00B37448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C492B72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079C0FB4"/>
    <w:multiLevelType w:val="hybridMultilevel"/>
    <w:tmpl w:val="15D86B7C"/>
    <w:lvl w:ilvl="0" w:tplc="4C64F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90440"/>
    <w:multiLevelType w:val="hybridMultilevel"/>
    <w:tmpl w:val="69E04322"/>
    <w:lvl w:ilvl="0" w:tplc="041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51D52EBF"/>
    <w:multiLevelType w:val="hybridMultilevel"/>
    <w:tmpl w:val="14A668B4"/>
    <w:lvl w:ilvl="0" w:tplc="210E844C">
      <w:start w:val="1"/>
      <w:numFmt w:val="decimal"/>
      <w:lvlText w:val="%1)."/>
      <w:lvlJc w:val="left"/>
      <w:pPr>
        <w:ind w:left="407" w:hanging="267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7"/>
        <w:sz w:val="22"/>
        <w:szCs w:val="22"/>
        <w:lang w:val="pl-PL" w:eastAsia="en-US" w:bidi="ar-SA"/>
      </w:rPr>
    </w:lvl>
    <w:lvl w:ilvl="1" w:tplc="CB8096A2">
      <w:numFmt w:val="bullet"/>
      <w:lvlText w:val="•"/>
      <w:lvlJc w:val="left"/>
      <w:pPr>
        <w:ind w:left="1281" w:hanging="267"/>
      </w:pPr>
      <w:rPr>
        <w:rFonts w:hint="default"/>
        <w:lang w:val="pl-PL" w:eastAsia="en-US" w:bidi="ar-SA"/>
      </w:rPr>
    </w:lvl>
    <w:lvl w:ilvl="2" w:tplc="2B248E78">
      <w:numFmt w:val="bullet"/>
      <w:lvlText w:val="•"/>
      <w:lvlJc w:val="left"/>
      <w:pPr>
        <w:ind w:left="2162" w:hanging="267"/>
      </w:pPr>
      <w:rPr>
        <w:rFonts w:hint="default"/>
        <w:lang w:val="pl-PL" w:eastAsia="en-US" w:bidi="ar-SA"/>
      </w:rPr>
    </w:lvl>
    <w:lvl w:ilvl="3" w:tplc="168691BE">
      <w:numFmt w:val="bullet"/>
      <w:lvlText w:val="•"/>
      <w:lvlJc w:val="left"/>
      <w:pPr>
        <w:ind w:left="3044" w:hanging="267"/>
      </w:pPr>
      <w:rPr>
        <w:rFonts w:hint="default"/>
        <w:lang w:val="pl-PL" w:eastAsia="en-US" w:bidi="ar-SA"/>
      </w:rPr>
    </w:lvl>
    <w:lvl w:ilvl="4" w:tplc="903250B0">
      <w:numFmt w:val="bullet"/>
      <w:lvlText w:val="•"/>
      <w:lvlJc w:val="left"/>
      <w:pPr>
        <w:ind w:left="3925" w:hanging="267"/>
      </w:pPr>
      <w:rPr>
        <w:rFonts w:hint="default"/>
        <w:lang w:val="pl-PL" w:eastAsia="en-US" w:bidi="ar-SA"/>
      </w:rPr>
    </w:lvl>
    <w:lvl w:ilvl="5" w:tplc="E9EA7442">
      <w:numFmt w:val="bullet"/>
      <w:lvlText w:val="•"/>
      <w:lvlJc w:val="left"/>
      <w:pPr>
        <w:ind w:left="4807" w:hanging="267"/>
      </w:pPr>
      <w:rPr>
        <w:rFonts w:hint="default"/>
        <w:lang w:val="pl-PL" w:eastAsia="en-US" w:bidi="ar-SA"/>
      </w:rPr>
    </w:lvl>
    <w:lvl w:ilvl="6" w:tplc="6C52F78E">
      <w:numFmt w:val="bullet"/>
      <w:lvlText w:val="•"/>
      <w:lvlJc w:val="left"/>
      <w:pPr>
        <w:ind w:left="5688" w:hanging="267"/>
      </w:pPr>
      <w:rPr>
        <w:rFonts w:hint="default"/>
        <w:lang w:val="pl-PL" w:eastAsia="en-US" w:bidi="ar-SA"/>
      </w:rPr>
    </w:lvl>
    <w:lvl w:ilvl="7" w:tplc="8D684A5E">
      <w:numFmt w:val="bullet"/>
      <w:lvlText w:val="•"/>
      <w:lvlJc w:val="left"/>
      <w:pPr>
        <w:ind w:left="6570" w:hanging="267"/>
      </w:pPr>
      <w:rPr>
        <w:rFonts w:hint="default"/>
        <w:lang w:val="pl-PL" w:eastAsia="en-US" w:bidi="ar-SA"/>
      </w:rPr>
    </w:lvl>
    <w:lvl w:ilvl="8" w:tplc="8328148C">
      <w:numFmt w:val="bullet"/>
      <w:lvlText w:val="•"/>
      <w:lvlJc w:val="left"/>
      <w:pPr>
        <w:ind w:left="7451" w:hanging="267"/>
      </w:pPr>
      <w:rPr>
        <w:rFonts w:hint="default"/>
        <w:lang w:val="pl-PL" w:eastAsia="en-US" w:bidi="ar-SA"/>
      </w:rPr>
    </w:lvl>
  </w:abstractNum>
  <w:abstractNum w:abstractNumId="12" w15:restartNumberingAfterBreak="0">
    <w:nsid w:val="57E07316"/>
    <w:multiLevelType w:val="hybridMultilevel"/>
    <w:tmpl w:val="B9825E20"/>
    <w:lvl w:ilvl="0" w:tplc="041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446073316">
    <w:abstractNumId w:val="8"/>
  </w:num>
  <w:num w:numId="2" w16cid:durableId="267321569">
    <w:abstractNumId w:val="6"/>
  </w:num>
  <w:num w:numId="3" w16cid:durableId="631833526">
    <w:abstractNumId w:val="5"/>
  </w:num>
  <w:num w:numId="4" w16cid:durableId="943534101">
    <w:abstractNumId w:val="4"/>
  </w:num>
  <w:num w:numId="5" w16cid:durableId="1683556028">
    <w:abstractNumId w:val="7"/>
  </w:num>
  <w:num w:numId="6" w16cid:durableId="1314914657">
    <w:abstractNumId w:val="3"/>
  </w:num>
  <w:num w:numId="7" w16cid:durableId="794253675">
    <w:abstractNumId w:val="2"/>
  </w:num>
  <w:num w:numId="8" w16cid:durableId="1040668683">
    <w:abstractNumId w:val="1"/>
  </w:num>
  <w:num w:numId="9" w16cid:durableId="1459379130">
    <w:abstractNumId w:val="0"/>
  </w:num>
  <w:num w:numId="10" w16cid:durableId="1943998172">
    <w:abstractNumId w:val="10"/>
  </w:num>
  <w:num w:numId="11" w16cid:durableId="554776748">
    <w:abstractNumId w:val="12"/>
  </w:num>
  <w:num w:numId="12" w16cid:durableId="436945991">
    <w:abstractNumId w:val="9"/>
  </w:num>
  <w:num w:numId="13" w16cid:durableId="714232245">
    <w:abstractNumId w:val="7"/>
  </w:num>
  <w:num w:numId="14" w16cid:durableId="2823486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929"/>
    <w:rsid w:val="00034616"/>
    <w:rsid w:val="0006063C"/>
    <w:rsid w:val="0015074B"/>
    <w:rsid w:val="001E23A6"/>
    <w:rsid w:val="0029639D"/>
    <w:rsid w:val="002C6230"/>
    <w:rsid w:val="00326F90"/>
    <w:rsid w:val="005D6888"/>
    <w:rsid w:val="00634815"/>
    <w:rsid w:val="00760B6F"/>
    <w:rsid w:val="008A1930"/>
    <w:rsid w:val="00AA1D8D"/>
    <w:rsid w:val="00B37448"/>
    <w:rsid w:val="00B47730"/>
    <w:rsid w:val="00CB0664"/>
    <w:rsid w:val="00E12802"/>
    <w:rsid w:val="00E743C0"/>
    <w:rsid w:val="00FC693F"/>
    <w:rsid w:val="00FE4026"/>
    <w:rsid w:val="00FF12E8"/>
    <w:rsid w:val="155F6AF3"/>
    <w:rsid w:val="58A9A121"/>
    <w:rsid w:val="5E35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A722AF"/>
  <w14:defaultImageDpi w14:val="300"/>
  <w15:docId w15:val="{03D997F2-D146-4C4C-BEFE-74F66FA7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uiPriority w:val="0"/>
    <w:name w:val="Normal"/>
    <w:qFormat/>
    <w:rsid w:val="58A9A121"/>
    <w:rPr>
      <w:noProof w:val="0"/>
      <w:lang w:val="pl-PL"/>
    </w:rPr>
  </w:style>
  <w:style w:type="paragraph" w:styleId="Nagwek1">
    <w:uiPriority w:val="9"/>
    <w:name w:val="heading 1"/>
    <w:basedOn w:val="Normalny"/>
    <w:next w:val="Normalny"/>
    <w:link w:val="Nagwek1Znak"/>
    <w:qFormat/>
    <w:rsid w:val="58A9A121"/>
    <w:rPr>
      <w:rFonts w:ascii="Calibri" w:hAnsi="Calibri" w:eastAsia="ＭＳ ゴシック" w:cs="" w:asciiTheme="majorAscii" w:hAnsiTheme="majorAscii" w:eastAsiaTheme="majorEastAsia" w:cstheme="majorBidi"/>
      <w:b w:val="1"/>
      <w:bCs w:val="1"/>
      <w:color w:val="365F91" w:themeColor="accent1" w:themeTint="FF" w:themeShade="BF"/>
      <w:sz w:val="28"/>
      <w:szCs w:val="28"/>
    </w:rPr>
    <w:pPr>
      <w:keepNext w:val="1"/>
      <w:keepLines w:val="1"/>
      <w:spacing w:before="480" w:after="0"/>
      <w:outlineLvl w:val="0"/>
    </w:pPr>
  </w:style>
  <w:style w:type="paragraph" w:styleId="Nagwek2">
    <w:uiPriority w:val="9"/>
    <w:name w:val="heading 2"/>
    <w:basedOn w:val="Normalny"/>
    <w:next w:val="Normalny"/>
    <w:unhideWhenUsed/>
    <w:link w:val="Nagwek2Znak"/>
    <w:qFormat/>
    <w:rsid w:val="58A9A121"/>
    <w:rPr>
      <w:rFonts w:ascii="Calibri" w:hAnsi="Calibri" w:eastAsia="ＭＳ ゴシック" w:cs="" w:asciiTheme="majorAscii" w:hAnsiTheme="majorAscii" w:eastAsiaTheme="majorEastAsia" w:cstheme="majorBidi"/>
      <w:b w:val="1"/>
      <w:bCs w:val="1"/>
      <w:color w:val="4F81BD" w:themeColor="accent1" w:themeTint="FF" w:themeShade="FF"/>
      <w:sz w:val="26"/>
      <w:szCs w:val="26"/>
    </w:rPr>
    <w:pPr>
      <w:keepNext w:val="1"/>
      <w:keepLines w:val="1"/>
      <w:spacing w:before="200" w:after="0"/>
      <w:outlineLvl w:val="1"/>
    </w:pPr>
  </w:style>
  <w:style w:type="paragraph" w:styleId="Nagwek3">
    <w:uiPriority w:val="9"/>
    <w:name w:val="heading 3"/>
    <w:basedOn w:val="Normalny"/>
    <w:next w:val="Normalny"/>
    <w:unhideWhenUsed/>
    <w:link w:val="Nagwek3Znak"/>
    <w:qFormat/>
    <w:rsid w:val="58A9A121"/>
    <w:rPr>
      <w:rFonts w:ascii="Calibri" w:hAnsi="Calibri" w:eastAsia="ＭＳ ゴシック" w:cs="" w:asciiTheme="majorAscii" w:hAnsiTheme="majorAscii" w:eastAsiaTheme="majorEastAsia" w:cstheme="majorBidi"/>
      <w:b w:val="1"/>
      <w:bCs w:val="1"/>
      <w:color w:val="4F81BD" w:themeColor="accent1" w:themeTint="FF" w:themeShade="FF"/>
    </w:rPr>
    <w:pPr>
      <w:keepNext w:val="1"/>
      <w:keepLines w:val="1"/>
      <w:spacing w:before="200" w:after="0"/>
      <w:outlineLvl w:val="2"/>
    </w:pPr>
  </w:style>
  <w:style w:type="paragraph" w:styleId="Nagwek4">
    <w:uiPriority w:val="9"/>
    <w:name w:val="heading 4"/>
    <w:basedOn w:val="Normalny"/>
    <w:next w:val="Normalny"/>
    <w:semiHidden/>
    <w:unhideWhenUsed/>
    <w:link w:val="Nagwek4Znak"/>
    <w:qFormat/>
    <w:rsid w:val="58A9A121"/>
    <w:rPr>
      <w:rFonts w:ascii="Calibri" w:hAnsi="Calibri" w:eastAsia="ＭＳ ゴシック" w:cs="" w:asciiTheme="majorAscii" w:hAnsiTheme="majorAscii" w:eastAsiaTheme="majorEastAsia" w:cstheme="majorBidi"/>
      <w:b w:val="1"/>
      <w:bCs w:val="1"/>
      <w:i w:val="1"/>
      <w:iCs w:val="1"/>
      <w:color w:val="4F81BD" w:themeColor="accent1" w:themeTint="FF" w:themeShade="FF"/>
    </w:rPr>
    <w:pPr>
      <w:keepNext w:val="1"/>
      <w:keepLines w:val="1"/>
      <w:spacing w:before="200" w:after="0"/>
      <w:outlineLvl w:val="3"/>
    </w:pPr>
  </w:style>
  <w:style w:type="paragraph" w:styleId="Nagwek5">
    <w:uiPriority w:val="9"/>
    <w:name w:val="heading 5"/>
    <w:basedOn w:val="Normalny"/>
    <w:next w:val="Normalny"/>
    <w:semiHidden/>
    <w:unhideWhenUsed/>
    <w:link w:val="Nagwek5Znak"/>
    <w:qFormat/>
    <w:rsid w:val="58A9A121"/>
    <w:rPr>
      <w:rFonts w:ascii="Calibri" w:hAnsi="Calibri" w:eastAsia="ＭＳ ゴシック" w:cs="" w:asciiTheme="majorAscii" w:hAnsiTheme="majorAscii" w:eastAsiaTheme="majorEastAsia" w:cstheme="majorBidi"/>
      <w:color w:val="243F60"/>
    </w:rPr>
    <w:pPr>
      <w:keepNext w:val="1"/>
      <w:keepLines w:val="1"/>
      <w:spacing w:before="200" w:after="0"/>
      <w:outlineLvl w:val="4"/>
    </w:pPr>
  </w:style>
  <w:style w:type="paragraph" w:styleId="Nagwek6">
    <w:uiPriority w:val="9"/>
    <w:name w:val="heading 6"/>
    <w:basedOn w:val="Normalny"/>
    <w:next w:val="Normalny"/>
    <w:semiHidden/>
    <w:unhideWhenUsed/>
    <w:link w:val="Nagwek6Znak"/>
    <w:qFormat/>
    <w:rsid w:val="58A9A121"/>
    <w:rPr>
      <w:rFonts w:ascii="Calibri" w:hAnsi="Calibri" w:eastAsia="ＭＳ ゴシック" w:cs="" w:asciiTheme="majorAscii" w:hAnsiTheme="majorAscii" w:eastAsiaTheme="majorEastAsia" w:cstheme="majorBidi"/>
      <w:i w:val="1"/>
      <w:iCs w:val="1"/>
      <w:color w:val="243F60"/>
    </w:rPr>
    <w:pPr>
      <w:keepNext w:val="1"/>
      <w:keepLines w:val="1"/>
      <w:spacing w:before="200" w:after="0"/>
      <w:outlineLvl w:val="5"/>
    </w:pPr>
  </w:style>
  <w:style w:type="paragraph" w:styleId="Nagwek7">
    <w:uiPriority w:val="9"/>
    <w:name w:val="heading 7"/>
    <w:basedOn w:val="Normalny"/>
    <w:next w:val="Normalny"/>
    <w:semiHidden/>
    <w:unhideWhenUsed/>
    <w:link w:val="Nagwek7Znak"/>
    <w:qFormat/>
    <w:rsid w:val="58A9A121"/>
    <w:rPr>
      <w:rFonts w:ascii="Calibri" w:hAnsi="Calibri" w:eastAsia="ＭＳ ゴシック" w:cs="" w:asciiTheme="majorAscii" w:hAnsiTheme="majorAscii" w:eastAsiaTheme="majorEastAsia" w:cstheme="majorBidi"/>
      <w:i w:val="1"/>
      <w:iCs w:val="1"/>
      <w:color w:val="404040" w:themeColor="text1" w:themeTint="BF" w:themeShade="FF"/>
    </w:rPr>
    <w:pPr>
      <w:keepNext w:val="1"/>
      <w:keepLines w:val="1"/>
      <w:spacing w:before="200" w:after="0"/>
      <w:outlineLvl w:val="6"/>
    </w:pPr>
  </w:style>
  <w:style w:type="paragraph" w:styleId="Nagwek8">
    <w:uiPriority w:val="9"/>
    <w:name w:val="heading 8"/>
    <w:basedOn w:val="Normalny"/>
    <w:next w:val="Normalny"/>
    <w:semiHidden/>
    <w:unhideWhenUsed/>
    <w:link w:val="Nagwek8Znak"/>
    <w:qFormat/>
    <w:rsid w:val="58A9A121"/>
    <w:rPr>
      <w:rFonts w:ascii="Calibri" w:hAnsi="Calibri" w:eastAsia="ＭＳ ゴシック" w:cs="" w:asciiTheme="majorAscii" w:hAnsiTheme="majorAscii" w:eastAsiaTheme="majorEastAsia" w:cstheme="majorBidi"/>
      <w:color w:val="4F81BD" w:themeColor="accent1" w:themeTint="FF" w:themeShade="FF"/>
      <w:sz w:val="20"/>
      <w:szCs w:val="20"/>
    </w:rPr>
    <w:pPr>
      <w:keepNext w:val="1"/>
      <w:keepLines w:val="1"/>
      <w:spacing w:before="200" w:after="0"/>
      <w:outlineLvl w:val="7"/>
    </w:pPr>
  </w:style>
  <w:style w:type="paragraph" w:styleId="Nagwek9">
    <w:uiPriority w:val="9"/>
    <w:name w:val="heading 9"/>
    <w:basedOn w:val="Normalny"/>
    <w:next w:val="Normalny"/>
    <w:semiHidden/>
    <w:unhideWhenUsed/>
    <w:link w:val="Nagwek9Znak"/>
    <w:qFormat/>
    <w:rsid w:val="58A9A121"/>
    <w:rPr>
      <w:rFonts w:ascii="Calibri" w:hAnsi="Calibri" w:eastAsia="ＭＳ ゴシック" w:cs="" w:asciiTheme="majorAscii" w:hAnsiTheme="majorAscii" w:eastAsiaTheme="majorEastAsia" w:cstheme="majorBidi"/>
      <w:i w:val="1"/>
      <w:iCs w:val="1"/>
      <w:color w:val="404040" w:themeColor="text1" w:themeTint="BF" w:themeShade="FF"/>
      <w:sz w:val="20"/>
      <w:szCs w:val="20"/>
    </w:rPr>
    <w:pPr>
      <w:keepNext w:val="1"/>
      <w:keepLines w:val="1"/>
      <w:spacing w:before="200" w:after="0"/>
      <w:outlineLvl w:val="8"/>
    </w:p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uiPriority w:val="99"/>
    <w:name w:val="header"/>
    <w:basedOn w:val="Normalny"/>
    <w:unhideWhenUsed/>
    <w:link w:val="NagwekZnak"/>
    <w:rsid w:val="58A9A121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618BF"/>
  </w:style>
  <w:style w:type="paragraph" w:styleId="Stopka">
    <w:uiPriority w:val="99"/>
    <w:name w:val="footer"/>
    <w:basedOn w:val="Normalny"/>
    <w:unhideWhenUsed/>
    <w:link w:val="StopkaZnak"/>
    <w:rsid w:val="58A9A121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styleId="Nagwek1Znak" w:customStyle="1">
    <w:name w:val="Nagłówek 1 Znak"/>
    <w:basedOn w:val="Domylnaczcionkaakapitu"/>
    <w:link w:val="Nagwek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Nagwek2Znak" w:customStyle="1">
    <w:name w:val="Nagłówek 2 Znak"/>
    <w:basedOn w:val="Domylnaczcionkaakapitu"/>
    <w:link w:val="Nagwek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Nagwek3Znak" w:customStyle="1">
    <w:name w:val="Nagłówek 3 Znak"/>
    <w:basedOn w:val="Domylnaczcionkaakapitu"/>
    <w:link w:val="Nagwek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ytu">
    <w:uiPriority w:val="10"/>
    <w:name w:val="Title"/>
    <w:basedOn w:val="Normalny"/>
    <w:next w:val="Normalny"/>
    <w:link w:val="TytuZnak"/>
    <w:qFormat/>
    <w:rsid w:val="58A9A121"/>
    <w:rPr>
      <w:rFonts w:ascii="Calibri" w:hAnsi="Calibri" w:eastAsia="ＭＳ ゴシック" w:cs="" w:asciiTheme="majorAscii" w:hAnsiTheme="majorAscii" w:eastAsiaTheme="majorEastAsia" w:cstheme="majorBidi"/>
      <w:color w:val="17365D" w:themeColor="text2" w:themeTint="FF" w:themeShade="BF"/>
      <w:sz w:val="52"/>
      <w:szCs w:val="52"/>
    </w:rPr>
    <w:pPr>
      <w:pBdr>
        <w:bottom w:val="single" w:color="4F81BD" w:themeColor="accent1" w:sz="8" w:space="4"/>
      </w:pBdr>
      <w:spacing w:after="300" w:line="240" w:lineRule="auto"/>
      <w:contextualSpacing/>
    </w:pPr>
  </w:style>
  <w:style w:type="character" w:styleId="TytuZnak" w:customStyle="1">
    <w:name w:val="Tytuł Znak"/>
    <w:basedOn w:val="Domylnaczcionkaakapitu"/>
    <w:link w:val="Tytu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uiPriority w:val="11"/>
    <w:name w:val="Subtitle"/>
    <w:basedOn w:val="Normalny"/>
    <w:next w:val="Normalny"/>
    <w:link w:val="PodtytuZnak"/>
    <w:qFormat/>
    <w:rsid w:val="58A9A121"/>
    <w:rPr>
      <w:rFonts w:ascii="Calibri" w:hAnsi="Calibri" w:eastAsia="ＭＳ ゴシック" w:cs="" w:asciiTheme="majorAscii" w:hAnsiTheme="majorAscii" w:eastAsiaTheme="majorEastAsia" w:cstheme="majorBidi"/>
      <w:i w:val="1"/>
      <w:iCs w:val="1"/>
      <w:color w:val="4F81BD" w:themeColor="accent1" w:themeTint="FF" w:themeShade="FF"/>
      <w:sz w:val="24"/>
      <w:szCs w:val="24"/>
    </w:rPr>
  </w:style>
  <w:style w:type="character" w:styleId="PodtytuZnak" w:customStyle="1">
    <w:name w:val="Podtytuł Znak"/>
    <w:basedOn w:val="Domylnaczcionkaakapitu"/>
    <w:link w:val="Podtytu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Akapitzlist">
    <w:uiPriority w:val="1"/>
    <w:name w:val="List Paragraph"/>
    <w:basedOn w:val="Normalny"/>
    <w:qFormat/>
    <w:rsid w:val="58A9A121"/>
    <w:pPr>
      <w:spacing/>
      <w:ind w:left="720"/>
      <w:contextualSpacing/>
    </w:pPr>
  </w:style>
  <w:style w:type="paragraph" w:styleId="Tekstpodstawowy">
    <w:uiPriority w:val="99"/>
    <w:name w:val="Body Text"/>
    <w:basedOn w:val="Normalny"/>
    <w:unhideWhenUsed/>
    <w:link w:val="TekstpodstawowyZnak"/>
    <w:rsid w:val="58A9A121"/>
    <w:pPr>
      <w:spacing w:after="120"/>
    </w:pPr>
  </w:style>
  <w:style w:type="character" w:styleId="TekstpodstawowyZnak" w:customStyle="1">
    <w:name w:val="Tekst podstawowy Znak"/>
    <w:basedOn w:val="Domylnaczcionkaakapitu"/>
    <w:link w:val="Tekstpodstawowy"/>
    <w:uiPriority w:val="99"/>
    <w:rsid w:val="00AA1D8D"/>
  </w:style>
  <w:style w:type="paragraph" w:styleId="Tekstpodstawowy2">
    <w:uiPriority w:val="99"/>
    <w:name w:val="Body Text 2"/>
    <w:basedOn w:val="Normalny"/>
    <w:unhideWhenUsed/>
    <w:link w:val="Tekstpodstawowy2Znak"/>
    <w:rsid w:val="58A9A121"/>
    <w:pPr>
      <w:spacing w:after="120" w:line="480" w:lineRule="auto"/>
    </w:pPr>
  </w:style>
  <w:style w:type="character" w:styleId="Tekstpodstawowy2Znak" w:customStyle="1">
    <w:name w:val="Tekst podstawowy 2 Znak"/>
    <w:basedOn w:val="Domylnaczcionkaakapitu"/>
    <w:link w:val="Tekstpodstawowy2"/>
    <w:uiPriority w:val="99"/>
    <w:rsid w:val="00AA1D8D"/>
  </w:style>
  <w:style w:type="paragraph" w:styleId="Tekstpodstawowy3">
    <w:uiPriority w:val="99"/>
    <w:name w:val="Body Text 3"/>
    <w:basedOn w:val="Normalny"/>
    <w:unhideWhenUsed/>
    <w:link w:val="Tekstpodstawowy3Znak"/>
    <w:rsid w:val="58A9A121"/>
    <w:rPr>
      <w:sz w:val="16"/>
      <w:szCs w:val="16"/>
    </w:rPr>
    <w:pPr>
      <w:spacing w:after="120"/>
    </w:pPr>
  </w:style>
  <w:style w:type="character" w:styleId="Tekstpodstawowy3Znak" w:customStyle="1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uiPriority w:val="99"/>
    <w:name w:val="List"/>
    <w:basedOn w:val="Normalny"/>
    <w:unhideWhenUsed/>
    <w:rsid w:val="58A9A121"/>
    <w:pPr>
      <w:spacing/>
      <w:ind w:left="360" w:hanging="360"/>
      <w:contextualSpacing/>
    </w:pPr>
  </w:style>
  <w:style w:type="paragraph" w:styleId="Lista2">
    <w:uiPriority w:val="99"/>
    <w:name w:val="List 2"/>
    <w:basedOn w:val="Normalny"/>
    <w:unhideWhenUsed/>
    <w:rsid w:val="58A9A121"/>
    <w:pPr>
      <w:spacing/>
      <w:ind w:left="720" w:hanging="360"/>
      <w:contextualSpacing/>
    </w:pPr>
  </w:style>
  <w:style w:type="paragraph" w:styleId="Lista3">
    <w:uiPriority w:val="99"/>
    <w:name w:val="List 3"/>
    <w:basedOn w:val="Normalny"/>
    <w:unhideWhenUsed/>
    <w:rsid w:val="58A9A121"/>
    <w:pPr>
      <w:spacing/>
      <w:ind w:left="1080" w:hanging="360"/>
      <w:contextualSpacing/>
    </w:pPr>
  </w:style>
  <w:style w:type="paragraph" w:styleId="Listapunktowana">
    <w:uiPriority w:val="99"/>
    <w:name w:val="List Bullet"/>
    <w:basedOn w:val="Normalny"/>
    <w:unhideWhenUsed/>
    <w:rsid w:val="58A9A121"/>
    <w:pPr>
      <w:numPr>
        <w:numId w:val="1"/>
      </w:numPr>
      <w:spacing/>
      <w:contextualSpacing/>
    </w:pPr>
  </w:style>
  <w:style w:type="paragraph" w:styleId="Listapunktowana2">
    <w:uiPriority w:val="99"/>
    <w:name w:val="List Bullet 2"/>
    <w:basedOn w:val="Normalny"/>
    <w:unhideWhenUsed/>
    <w:rsid w:val="58A9A121"/>
    <w:pPr>
      <w:numPr>
        <w:numId w:val="2"/>
      </w:numPr>
      <w:spacing/>
      <w:contextualSpacing/>
    </w:pPr>
  </w:style>
  <w:style w:type="paragraph" w:styleId="Listapunktowana3">
    <w:uiPriority w:val="99"/>
    <w:name w:val="List Bullet 3"/>
    <w:basedOn w:val="Normalny"/>
    <w:unhideWhenUsed/>
    <w:rsid w:val="58A9A121"/>
    <w:pPr>
      <w:numPr>
        <w:numId w:val="3"/>
      </w:numPr>
      <w:spacing/>
      <w:contextualSpacing/>
    </w:pPr>
  </w:style>
  <w:style w:type="paragraph" w:styleId="Listanumerowana">
    <w:uiPriority w:val="99"/>
    <w:name w:val="List Number"/>
    <w:basedOn w:val="Normalny"/>
    <w:unhideWhenUsed/>
    <w:rsid w:val="58A9A121"/>
    <w:pPr>
      <w:numPr>
        <w:numId w:val="5"/>
      </w:numPr>
      <w:spacing/>
      <w:contextualSpacing/>
    </w:pPr>
  </w:style>
  <w:style w:type="paragraph" w:styleId="Listanumerowana2">
    <w:uiPriority w:val="99"/>
    <w:name w:val="List Number 2"/>
    <w:basedOn w:val="Normalny"/>
    <w:unhideWhenUsed/>
    <w:rsid w:val="58A9A121"/>
    <w:pPr>
      <w:numPr>
        <w:numId w:val="6"/>
      </w:numPr>
      <w:spacing/>
      <w:contextualSpacing/>
    </w:pPr>
  </w:style>
  <w:style w:type="paragraph" w:styleId="Listanumerowana3">
    <w:uiPriority w:val="99"/>
    <w:name w:val="List Number 3"/>
    <w:basedOn w:val="Normalny"/>
    <w:unhideWhenUsed/>
    <w:rsid w:val="58A9A121"/>
    <w:pPr>
      <w:numPr>
        <w:numId w:val="7"/>
      </w:numPr>
      <w:spacing/>
      <w:contextualSpacing/>
    </w:pPr>
  </w:style>
  <w:style w:type="paragraph" w:styleId="Lista-kontynuacja">
    <w:uiPriority w:val="99"/>
    <w:name w:val="List Continue"/>
    <w:basedOn w:val="Normalny"/>
    <w:unhideWhenUsed/>
    <w:rsid w:val="58A9A121"/>
    <w:pPr>
      <w:spacing w:after="120"/>
      <w:ind w:left="360"/>
      <w:contextualSpacing/>
    </w:pPr>
  </w:style>
  <w:style w:type="paragraph" w:styleId="Lista-kontynuacja2">
    <w:uiPriority w:val="99"/>
    <w:name w:val="List Continue 2"/>
    <w:basedOn w:val="Normalny"/>
    <w:unhideWhenUsed/>
    <w:rsid w:val="58A9A121"/>
    <w:pPr>
      <w:spacing w:after="120"/>
      <w:ind w:left="720"/>
      <w:contextualSpacing/>
    </w:pPr>
  </w:style>
  <w:style w:type="paragraph" w:styleId="Lista-kontynuacja3">
    <w:uiPriority w:val="99"/>
    <w:name w:val="List Continue 3"/>
    <w:basedOn w:val="Normalny"/>
    <w:unhideWhenUsed/>
    <w:rsid w:val="58A9A121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kstmakraZnak" w:customStyle="1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uiPriority w:val="29"/>
    <w:name w:val="Quote"/>
    <w:basedOn w:val="Normalny"/>
    <w:next w:val="Normalny"/>
    <w:link w:val="CytatZnak"/>
    <w:qFormat/>
    <w:rsid w:val="58A9A121"/>
    <w:rPr>
      <w:i w:val="1"/>
      <w:iCs w:val="1"/>
      <w:color w:val="000000" w:themeColor="text1" w:themeTint="FF" w:themeShade="FF"/>
    </w:rPr>
  </w:style>
  <w:style w:type="character" w:styleId="CytatZnak" w:customStyle="1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Legenda">
    <w:uiPriority w:val="35"/>
    <w:name w:val="caption"/>
    <w:basedOn w:val="Normalny"/>
    <w:next w:val="Normalny"/>
    <w:semiHidden/>
    <w:unhideWhenUsed/>
    <w:qFormat/>
    <w:rsid w:val="58A9A121"/>
    <w:rPr>
      <w:b w:val="1"/>
      <w:bCs w:val="1"/>
      <w:color w:val="4F81BD" w:themeColor="accent1" w:themeTint="FF" w:themeShade="FF"/>
      <w:sz w:val="18"/>
      <w:szCs w:val="18"/>
    </w:rPr>
    <w:pPr>
      <w:spacing w:line="240" w:lineRule="auto"/>
    </w:p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uiPriority w:val="30"/>
    <w:name w:val="Intense Quote"/>
    <w:basedOn w:val="Normalny"/>
    <w:next w:val="Normalny"/>
    <w:link w:val="CytatintensywnyZnak"/>
    <w:qFormat/>
    <w:rsid w:val="58A9A121"/>
    <w:rPr>
      <w:b w:val="1"/>
      <w:bCs w:val="1"/>
      <w:i w:val="1"/>
      <w:iCs w:val="1"/>
      <w:color w:val="4F81BD" w:themeColor="accent1" w:themeTint="FF" w:themeShade="FF"/>
    </w:rPr>
    <w:pPr>
      <w:pBdr>
        <w:bottom w:val="single" w:color="4F81BD" w:themeColor="accent1" w:sz="4" w:space="4"/>
      </w:pBdr>
      <w:spacing w:before="200" w:after="280"/>
      <w:ind w:left="936" w:right="936"/>
    </w:p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B3744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7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hyperlink" Target="mailto:n.stolarska@zszp3.elodz.edu.pl" TargetMode="External" Id="Rf9f8a844634f41f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Gość</lastModifiedBy>
  <revision>9</revision>
  <lastPrinted>2025-09-24T07:22:00.0000000Z</lastPrinted>
  <dcterms:created xsi:type="dcterms:W3CDTF">2025-09-18T11:18:00.0000000Z</dcterms:created>
  <dcterms:modified xsi:type="dcterms:W3CDTF">2025-10-28T16:12:16.4536776Z</dcterms:modified>
  <category/>
</coreProperties>
</file>